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3D39" w14:textId="7C1EB99D" w:rsidR="003D471C" w:rsidRPr="005A3759" w:rsidRDefault="00C656AD">
      <w:pPr>
        <w:pStyle w:val="Heading1"/>
        <w:rPr>
          <w:rFonts w:cstheme="majorHAnsi"/>
        </w:rPr>
      </w:pPr>
      <w:r w:rsidRPr="005A3759">
        <w:rPr>
          <w:rFonts w:cstheme="majorHAnsi"/>
        </w:rPr>
        <w:t xml:space="preserve">Pack </w:t>
      </w:r>
      <w:proofErr w:type="spellStart"/>
      <w:r w:rsidRPr="005A3759">
        <w:rPr>
          <w:rFonts w:cstheme="majorHAnsi"/>
        </w:rPr>
        <w:t>Cédant</w:t>
      </w:r>
      <w:proofErr w:type="spellEnd"/>
      <w:r w:rsidR="00051565" w:rsidRPr="005A3759">
        <w:rPr>
          <w:rFonts w:cstheme="majorHAnsi"/>
        </w:rPr>
        <w:t xml:space="preserve"> AEQUITUR</w:t>
      </w:r>
    </w:p>
    <w:p w14:paraId="5708A1ED" w14:textId="77777777" w:rsidR="003D471C" w:rsidRPr="005A3759" w:rsidRDefault="003D471C">
      <w:pPr>
        <w:rPr>
          <w:rFonts w:asciiTheme="majorHAnsi" w:hAnsiTheme="majorHAnsi" w:cstheme="majorHAnsi"/>
          <w:sz w:val="24"/>
          <w:szCs w:val="24"/>
        </w:rPr>
      </w:pPr>
    </w:p>
    <w:p w14:paraId="0138E25C" w14:textId="28D101B3" w:rsidR="003D471C" w:rsidRPr="005A3759" w:rsidRDefault="00C656AD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Explorer la transmission de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votre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entreprise</w:t>
      </w:r>
      <w:proofErr w:type="spellEnd"/>
    </w:p>
    <w:p w14:paraId="7E508E0D" w14:textId="0A581B84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Source : www.</w:t>
      </w:r>
      <w:r w:rsidR="00C656AD" w:rsidRPr="005A3759">
        <w:rPr>
          <w:rFonts w:asciiTheme="majorHAnsi" w:hAnsiTheme="majorHAnsi" w:cstheme="majorHAnsi"/>
          <w:sz w:val="24"/>
          <w:szCs w:val="24"/>
        </w:rPr>
        <w:t>aequitur</w:t>
      </w:r>
      <w:r w:rsidRPr="005A3759">
        <w:rPr>
          <w:rFonts w:asciiTheme="majorHAnsi" w:hAnsiTheme="majorHAnsi" w:cstheme="majorHAnsi"/>
          <w:sz w:val="24"/>
          <w:szCs w:val="24"/>
        </w:rPr>
        <w:t>.com</w:t>
      </w:r>
    </w:p>
    <w:p w14:paraId="7366967C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br w:type="page"/>
      </w:r>
    </w:p>
    <w:p w14:paraId="1FC2F6BD" w14:textId="77777777" w:rsidR="005F44DD" w:rsidRPr="005A3759" w:rsidRDefault="00000000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lastRenderedPageBreak/>
        <w:t xml:space="preserve">Cher </w:t>
      </w:r>
      <w:r w:rsidR="00C656AD" w:rsidRPr="005A3759">
        <w:rPr>
          <w:rFonts w:asciiTheme="majorHAnsi" w:hAnsiTheme="majorHAnsi" w:cstheme="majorHAnsi"/>
          <w:sz w:val="24"/>
          <w:szCs w:val="24"/>
        </w:rPr>
        <w:t>D</w:t>
      </w:r>
      <w:r w:rsidRPr="005A3759">
        <w:rPr>
          <w:rFonts w:asciiTheme="majorHAnsi" w:hAnsiTheme="majorHAnsi" w:cstheme="majorHAnsi"/>
          <w:sz w:val="24"/>
          <w:szCs w:val="24"/>
        </w:rPr>
        <w:t>irigeant,</w:t>
      </w:r>
      <w:r w:rsidRPr="005A3759">
        <w:rPr>
          <w:rFonts w:asciiTheme="majorHAnsi" w:hAnsiTheme="majorHAnsi" w:cstheme="majorHAnsi"/>
          <w:sz w:val="24"/>
          <w:szCs w:val="24"/>
        </w:rPr>
        <w:br/>
      </w:r>
      <w:r w:rsidRPr="005A3759">
        <w:rPr>
          <w:rFonts w:asciiTheme="majorHAnsi" w:hAnsiTheme="majorHAnsi" w:cstheme="majorHAnsi"/>
          <w:sz w:val="24"/>
          <w:szCs w:val="24"/>
        </w:rPr>
        <w:br/>
      </w:r>
    </w:p>
    <w:p w14:paraId="66C3C10A" w14:textId="69222DB8" w:rsidR="00C656AD" w:rsidRPr="005A3759" w:rsidRDefault="00000000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sz w:val="24"/>
          <w:szCs w:val="24"/>
        </w:rPr>
        <w:t>Vendre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votre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entreprise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F44DD" w:rsidRPr="005A3759">
        <w:rPr>
          <w:rFonts w:asciiTheme="majorHAnsi" w:hAnsiTheme="majorHAnsi" w:cstheme="majorHAnsi"/>
          <w:sz w:val="24"/>
          <w:szCs w:val="24"/>
        </w:rPr>
        <w:t>restera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l’une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décisions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les plus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importantes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votre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carrière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</w:p>
    <w:p w14:paraId="73CBEF1B" w14:textId="77777777" w:rsidR="009469F8" w:rsidRPr="005A3759" w:rsidRDefault="009469F8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72435F63" w14:textId="77777777" w:rsidR="009D0478" w:rsidRPr="005A3759" w:rsidRDefault="00000000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Bien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mener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656AD" w:rsidRPr="005A3759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="00C656AD"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656AD" w:rsidRPr="005A3759">
        <w:rPr>
          <w:rFonts w:asciiTheme="majorHAnsi" w:hAnsiTheme="majorHAnsi" w:cstheme="majorHAnsi"/>
          <w:sz w:val="24"/>
          <w:szCs w:val="24"/>
        </w:rPr>
        <w:t>opération</w:t>
      </w:r>
      <w:proofErr w:type="spellEnd"/>
      <w:r w:rsidR="00C656AD" w:rsidRPr="005A3759">
        <w:rPr>
          <w:rFonts w:asciiTheme="majorHAnsi" w:hAnsiTheme="majorHAnsi" w:cstheme="majorHAnsi"/>
          <w:sz w:val="24"/>
          <w:szCs w:val="24"/>
        </w:rPr>
        <w:t xml:space="preserve"> de transmission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nécessite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partenaire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capable de voir au</w:t>
      </w:r>
      <w:r w:rsidRPr="005A3759">
        <w:rPr>
          <w:rFonts w:ascii="Cambria Math" w:hAnsi="Cambria Math" w:cs="Cambria Math"/>
          <w:sz w:val="24"/>
          <w:szCs w:val="24"/>
        </w:rPr>
        <w:t>‑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del</w:t>
      </w:r>
      <w:r w:rsidRPr="005A3759">
        <w:rPr>
          <w:rFonts w:cs="Calibri"/>
          <w:sz w:val="24"/>
          <w:szCs w:val="24"/>
        </w:rPr>
        <w:t>à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des chiffres :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l</w:t>
      </w:r>
      <w:r w:rsidRPr="005A3759">
        <w:rPr>
          <w:rFonts w:cs="Calibri"/>
          <w:sz w:val="24"/>
          <w:szCs w:val="24"/>
        </w:rPr>
        <w:t>’é</w:t>
      </w:r>
      <w:r w:rsidRPr="005A3759">
        <w:rPr>
          <w:rFonts w:asciiTheme="majorHAnsi" w:hAnsiTheme="majorHAnsi" w:cstheme="majorHAnsi"/>
          <w:sz w:val="24"/>
          <w:szCs w:val="24"/>
        </w:rPr>
        <w:t>quipe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l</w:t>
      </w:r>
      <w:r w:rsidRPr="005A3759">
        <w:rPr>
          <w:rFonts w:cs="Calibri"/>
          <w:sz w:val="24"/>
          <w:szCs w:val="24"/>
        </w:rPr>
        <w:t>’</w:t>
      </w:r>
      <w:r w:rsidRPr="005A3759">
        <w:rPr>
          <w:rFonts w:asciiTheme="majorHAnsi" w:hAnsiTheme="majorHAnsi" w:cstheme="majorHAnsi"/>
          <w:sz w:val="24"/>
          <w:szCs w:val="24"/>
        </w:rPr>
        <w:t>h</w:t>
      </w:r>
      <w:r w:rsidRPr="005A3759">
        <w:rPr>
          <w:rFonts w:cs="Calibri"/>
          <w:sz w:val="24"/>
          <w:szCs w:val="24"/>
        </w:rPr>
        <w:t>é</w:t>
      </w:r>
      <w:r w:rsidRPr="005A3759">
        <w:rPr>
          <w:rFonts w:asciiTheme="majorHAnsi" w:hAnsiTheme="majorHAnsi" w:cstheme="majorHAnsi"/>
          <w:sz w:val="24"/>
          <w:szCs w:val="24"/>
        </w:rPr>
        <w:t>ritage</w:t>
      </w:r>
      <w:proofErr w:type="spellEnd"/>
      <w:r w:rsidR="009D0478" w:rsidRPr="005A3759">
        <w:rPr>
          <w:rFonts w:asciiTheme="majorHAnsi" w:hAnsiTheme="majorHAnsi" w:cstheme="majorHAnsi"/>
          <w:sz w:val="24"/>
          <w:szCs w:val="24"/>
        </w:rPr>
        <w:t xml:space="preserve">, </w:t>
      </w:r>
      <w:r w:rsidRPr="005A3759">
        <w:rPr>
          <w:rFonts w:asciiTheme="majorHAnsi" w:hAnsiTheme="majorHAnsi" w:cstheme="majorHAnsi"/>
          <w:sz w:val="24"/>
          <w:szCs w:val="24"/>
        </w:rPr>
        <w:t xml:space="preserve">le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potentiel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futur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que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vous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avez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construits</w:t>
      </w:r>
      <w:proofErr w:type="spellEnd"/>
      <w:r w:rsidR="009D0478" w:rsidRPr="005A3759">
        <w:rPr>
          <w:rFonts w:asciiTheme="majorHAnsi" w:hAnsiTheme="majorHAnsi" w:cstheme="majorHAnsi"/>
          <w:sz w:val="24"/>
          <w:szCs w:val="24"/>
        </w:rPr>
        <w:t>…</w:t>
      </w:r>
      <w:r w:rsidRPr="005A3759">
        <w:rPr>
          <w:rFonts w:asciiTheme="majorHAnsi" w:hAnsiTheme="majorHAnsi" w:cstheme="majorHAnsi"/>
          <w:sz w:val="24"/>
          <w:szCs w:val="24"/>
        </w:rPr>
        <w:br/>
      </w:r>
      <w:r w:rsidRPr="005A3759">
        <w:rPr>
          <w:rFonts w:asciiTheme="majorHAnsi" w:hAnsiTheme="majorHAnsi" w:cstheme="majorHAnsi"/>
          <w:sz w:val="24"/>
          <w:szCs w:val="24"/>
        </w:rPr>
        <w:br/>
      </w:r>
      <w:r w:rsidR="00C656AD" w:rsidRPr="005A3759">
        <w:rPr>
          <w:rFonts w:asciiTheme="majorHAnsi" w:hAnsiTheme="majorHAnsi" w:cstheme="majorHAnsi"/>
          <w:sz w:val="24"/>
          <w:szCs w:val="24"/>
        </w:rPr>
        <w:t xml:space="preserve">Nous </w:t>
      </w:r>
      <w:proofErr w:type="spellStart"/>
      <w:r w:rsidR="00C656AD" w:rsidRPr="005A3759">
        <w:rPr>
          <w:rFonts w:asciiTheme="majorHAnsi" w:hAnsiTheme="majorHAnsi" w:cstheme="majorHAnsi"/>
          <w:sz w:val="24"/>
          <w:szCs w:val="24"/>
        </w:rPr>
        <w:t>sommes</w:t>
      </w:r>
      <w:proofErr w:type="spellEnd"/>
      <w:r w:rsidR="00C656AD" w:rsidRPr="005A3759">
        <w:rPr>
          <w:rFonts w:asciiTheme="majorHAnsi" w:hAnsiTheme="majorHAnsi" w:cstheme="majorHAnsi"/>
          <w:sz w:val="24"/>
          <w:szCs w:val="24"/>
        </w:rPr>
        <w:t xml:space="preserve"> des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ancien</w:t>
      </w:r>
      <w:r w:rsidR="00C656AD" w:rsidRPr="005A3759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="00C656AD" w:rsidRPr="005A3759">
        <w:rPr>
          <w:rFonts w:asciiTheme="majorHAnsi" w:hAnsiTheme="majorHAnsi" w:cstheme="majorHAnsi"/>
          <w:sz w:val="24"/>
          <w:szCs w:val="24"/>
        </w:rPr>
        <w:t xml:space="preserve"> entrepreneurs et </w:t>
      </w:r>
      <w:proofErr w:type="spellStart"/>
      <w:r w:rsidR="00C656AD" w:rsidRPr="005A3759">
        <w:rPr>
          <w:rFonts w:asciiTheme="majorHAnsi" w:hAnsiTheme="majorHAnsi" w:cstheme="majorHAnsi"/>
          <w:sz w:val="24"/>
          <w:szCs w:val="24"/>
        </w:rPr>
        <w:t>dirigeants</w:t>
      </w:r>
      <w:proofErr w:type="spellEnd"/>
      <w:r w:rsidR="00C656AD" w:rsidRPr="005A3759">
        <w:rPr>
          <w:rFonts w:asciiTheme="majorHAnsi" w:hAnsiTheme="majorHAnsi" w:cstheme="majorHAnsi"/>
          <w:sz w:val="24"/>
          <w:szCs w:val="24"/>
        </w:rPr>
        <w:t xml:space="preserve"> qui </w:t>
      </w:r>
      <w:proofErr w:type="spellStart"/>
      <w:r w:rsidR="00C656AD" w:rsidRPr="005A3759">
        <w:rPr>
          <w:rFonts w:asciiTheme="majorHAnsi" w:hAnsiTheme="majorHAnsi" w:cstheme="majorHAnsi"/>
          <w:sz w:val="24"/>
          <w:szCs w:val="24"/>
        </w:rPr>
        <w:t>acquérons</w:t>
      </w:r>
      <w:proofErr w:type="spellEnd"/>
      <w:r w:rsidR="00C656AD" w:rsidRPr="005A3759">
        <w:rPr>
          <w:rFonts w:asciiTheme="majorHAnsi" w:hAnsiTheme="majorHAnsi" w:cstheme="majorHAnsi"/>
          <w:sz w:val="24"/>
          <w:szCs w:val="24"/>
        </w:rPr>
        <w:t xml:space="preserve"> et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dévelo</w:t>
      </w:r>
      <w:r w:rsidR="00C656AD" w:rsidRPr="005A3759">
        <w:rPr>
          <w:rFonts w:asciiTheme="majorHAnsi" w:hAnsiTheme="majorHAnsi" w:cstheme="majorHAnsi"/>
          <w:sz w:val="24"/>
          <w:szCs w:val="24"/>
        </w:rPr>
        <w:t>p</w:t>
      </w:r>
      <w:r w:rsidRPr="005A3759">
        <w:rPr>
          <w:rFonts w:asciiTheme="majorHAnsi" w:hAnsiTheme="majorHAnsi" w:cstheme="majorHAnsi"/>
          <w:sz w:val="24"/>
          <w:szCs w:val="24"/>
        </w:rPr>
        <w:t>p</w:t>
      </w:r>
      <w:r w:rsidR="00C656AD" w:rsidRPr="005A3759">
        <w:rPr>
          <w:rFonts w:asciiTheme="majorHAnsi" w:hAnsiTheme="majorHAnsi" w:cstheme="majorHAnsi"/>
          <w:sz w:val="24"/>
          <w:szCs w:val="24"/>
        </w:rPr>
        <w:t>ons</w:t>
      </w:r>
      <w:proofErr w:type="spellEnd"/>
      <w:r w:rsidR="00C656AD" w:rsidRPr="005A3759">
        <w:rPr>
          <w:rFonts w:asciiTheme="majorHAnsi" w:hAnsiTheme="majorHAnsi" w:cstheme="majorHAnsi"/>
          <w:sz w:val="24"/>
          <w:szCs w:val="24"/>
        </w:rPr>
        <w:t xml:space="preserve"> </w:t>
      </w:r>
      <w:r w:rsidRPr="005A3759">
        <w:rPr>
          <w:rFonts w:asciiTheme="majorHAnsi" w:hAnsiTheme="majorHAnsi" w:cstheme="majorHAnsi"/>
          <w:sz w:val="24"/>
          <w:szCs w:val="24"/>
        </w:rPr>
        <w:t xml:space="preserve">des PME à </w:t>
      </w:r>
      <w:r w:rsidR="00C656AD" w:rsidRPr="005A3759">
        <w:rPr>
          <w:rFonts w:asciiTheme="majorHAnsi" w:hAnsiTheme="majorHAnsi" w:cstheme="majorHAnsi"/>
          <w:sz w:val="24"/>
          <w:szCs w:val="24"/>
        </w:rPr>
        <w:t>forte raison d’être</w:t>
      </w:r>
      <w:r w:rsidRPr="005A3759">
        <w:rPr>
          <w:rFonts w:asciiTheme="majorHAnsi" w:hAnsiTheme="majorHAnsi" w:cstheme="majorHAnsi"/>
          <w:sz w:val="24"/>
          <w:szCs w:val="24"/>
        </w:rPr>
        <w:t>.</w:t>
      </w:r>
    </w:p>
    <w:p w14:paraId="69A3A7E2" w14:textId="77777777" w:rsidR="009D0478" w:rsidRPr="005A3759" w:rsidRDefault="009D0478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41A811E7" w14:textId="1DAF502E" w:rsidR="003D471C" w:rsidRPr="005A3759" w:rsidRDefault="00000000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Ce document a pour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objectif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 nous aider à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comprendre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de manière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claire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et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structurée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s’il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existe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réelle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adéquation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pour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transmission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fluide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et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réussie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  <w:r w:rsidRPr="005A3759">
        <w:rPr>
          <w:rFonts w:asciiTheme="majorHAnsi" w:hAnsiTheme="majorHAnsi" w:cstheme="majorHAnsi"/>
          <w:sz w:val="24"/>
          <w:szCs w:val="24"/>
        </w:rPr>
        <w:br/>
      </w:r>
      <w:r w:rsidRPr="005A3759">
        <w:rPr>
          <w:rFonts w:asciiTheme="majorHAnsi" w:hAnsiTheme="majorHAnsi" w:cstheme="majorHAnsi"/>
          <w:sz w:val="24"/>
          <w:szCs w:val="24"/>
        </w:rPr>
        <w:br/>
      </w:r>
      <w:r w:rsidR="00C656AD" w:rsidRPr="005A3759">
        <w:rPr>
          <w:rFonts w:asciiTheme="majorHAnsi" w:hAnsiTheme="majorHAnsi" w:cstheme="majorHAnsi"/>
          <w:sz w:val="24"/>
          <w:szCs w:val="24"/>
        </w:rPr>
        <w:t xml:space="preserve">Notre </w:t>
      </w:r>
      <w:r w:rsidRPr="005A3759">
        <w:rPr>
          <w:rFonts w:asciiTheme="majorHAnsi" w:hAnsiTheme="majorHAnsi" w:cstheme="majorHAnsi"/>
          <w:sz w:val="24"/>
          <w:szCs w:val="24"/>
        </w:rPr>
        <w:t xml:space="preserve">engagement : un processus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discret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simple et direct,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centré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sur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l’équité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la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clarté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et la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préservation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que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vous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avez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bâti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</w:p>
    <w:p w14:paraId="67C39253" w14:textId="77777777" w:rsidR="003D471C" w:rsidRPr="005A3759" w:rsidRDefault="003D471C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54D157F6" w14:textId="1423C3BB" w:rsidR="003D471C" w:rsidRPr="005A3759" w:rsidRDefault="00000000" w:rsidP="00494170">
      <w:pPr>
        <w:spacing w:after="0" w:line="30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A3759">
        <w:rPr>
          <w:rFonts w:asciiTheme="majorHAnsi" w:hAnsiTheme="majorHAnsi" w:cstheme="majorHAnsi"/>
          <w:b/>
          <w:bCs/>
          <w:sz w:val="24"/>
          <w:szCs w:val="24"/>
        </w:rPr>
        <w:t xml:space="preserve">Philippe </w:t>
      </w: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t>Hugot</w:t>
      </w:r>
      <w:proofErr w:type="spellEnd"/>
      <w:r w:rsidR="00C656AD" w:rsidRPr="005A3759">
        <w:rPr>
          <w:rFonts w:asciiTheme="majorHAnsi" w:hAnsiTheme="majorHAnsi" w:cstheme="majorHAnsi"/>
          <w:b/>
          <w:bCs/>
          <w:sz w:val="24"/>
          <w:szCs w:val="24"/>
        </w:rPr>
        <w:t xml:space="preserve"> &amp; Marc Rivoira.</w:t>
      </w:r>
    </w:p>
    <w:p w14:paraId="3AA36DF7" w14:textId="2E95CD1B" w:rsidR="00C656AD" w:rsidRPr="005A3759" w:rsidRDefault="00C656AD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sz w:val="24"/>
          <w:szCs w:val="24"/>
        </w:rPr>
        <w:t>Fondateurs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- AEQUITUR</w:t>
      </w:r>
    </w:p>
    <w:p w14:paraId="7E286216" w14:textId="77777777" w:rsidR="003D471C" w:rsidRPr="005A3759" w:rsidRDefault="00000000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br w:type="page"/>
      </w:r>
    </w:p>
    <w:p w14:paraId="6E47F182" w14:textId="50BE5352" w:rsidR="003D471C" w:rsidRPr="005A3759" w:rsidRDefault="00000000" w:rsidP="00494170">
      <w:pPr>
        <w:pStyle w:val="Heading2"/>
        <w:spacing w:before="0" w:line="300" w:lineRule="auto"/>
        <w:rPr>
          <w:rFonts w:cstheme="majorHAnsi"/>
          <w:sz w:val="24"/>
          <w:szCs w:val="24"/>
        </w:rPr>
      </w:pPr>
      <w:proofErr w:type="spellStart"/>
      <w:r w:rsidRPr="005A3759">
        <w:rPr>
          <w:rFonts w:cstheme="majorHAnsi"/>
          <w:sz w:val="24"/>
          <w:szCs w:val="24"/>
        </w:rPr>
        <w:lastRenderedPageBreak/>
        <w:t>Partie</w:t>
      </w:r>
      <w:proofErr w:type="spellEnd"/>
      <w:r w:rsidRPr="005A3759">
        <w:rPr>
          <w:rFonts w:cstheme="majorHAnsi"/>
          <w:sz w:val="24"/>
          <w:szCs w:val="24"/>
        </w:rPr>
        <w:t xml:space="preserve"> 1 : Ce </w:t>
      </w:r>
      <w:proofErr w:type="spellStart"/>
      <w:r w:rsidRPr="005A3759">
        <w:rPr>
          <w:rFonts w:cstheme="majorHAnsi"/>
          <w:sz w:val="24"/>
          <w:szCs w:val="24"/>
        </w:rPr>
        <w:t>que</w:t>
      </w:r>
      <w:proofErr w:type="spellEnd"/>
      <w:r w:rsidRPr="005A3759">
        <w:rPr>
          <w:rFonts w:cstheme="majorHAnsi"/>
          <w:sz w:val="24"/>
          <w:szCs w:val="24"/>
        </w:rPr>
        <w:t xml:space="preserve"> </w:t>
      </w:r>
      <w:r w:rsidR="00E71CFE" w:rsidRPr="005A3759">
        <w:rPr>
          <w:rFonts w:cstheme="majorHAnsi"/>
          <w:sz w:val="24"/>
          <w:szCs w:val="24"/>
        </w:rPr>
        <w:t xml:space="preserve">nous </w:t>
      </w:r>
      <w:proofErr w:type="spellStart"/>
      <w:r w:rsidRPr="005A3759">
        <w:rPr>
          <w:rFonts w:cstheme="majorHAnsi"/>
          <w:sz w:val="24"/>
          <w:szCs w:val="24"/>
        </w:rPr>
        <w:t>recherch</w:t>
      </w:r>
      <w:r w:rsidR="00E71CFE" w:rsidRPr="005A3759">
        <w:rPr>
          <w:rFonts w:cstheme="majorHAnsi"/>
          <w:sz w:val="24"/>
          <w:szCs w:val="24"/>
        </w:rPr>
        <w:t>ons</w:t>
      </w:r>
      <w:proofErr w:type="spellEnd"/>
      <w:r w:rsidRPr="005A3759">
        <w:rPr>
          <w:rFonts w:cstheme="majorHAnsi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sz w:val="24"/>
          <w:szCs w:val="24"/>
        </w:rPr>
        <w:t>en</w:t>
      </w:r>
      <w:proofErr w:type="spellEnd"/>
      <w:r w:rsidRPr="005A3759">
        <w:rPr>
          <w:rFonts w:cstheme="majorHAnsi"/>
          <w:sz w:val="24"/>
          <w:szCs w:val="24"/>
        </w:rPr>
        <w:t xml:space="preserve"> tant </w:t>
      </w:r>
      <w:proofErr w:type="spellStart"/>
      <w:r w:rsidRPr="005A3759">
        <w:rPr>
          <w:rFonts w:cstheme="majorHAnsi"/>
          <w:sz w:val="24"/>
          <w:szCs w:val="24"/>
        </w:rPr>
        <w:t>qu’investisseur</w:t>
      </w:r>
      <w:r w:rsidR="00E71CFE" w:rsidRPr="005A3759">
        <w:rPr>
          <w:rFonts w:cstheme="majorHAnsi"/>
          <w:sz w:val="24"/>
          <w:szCs w:val="24"/>
        </w:rPr>
        <w:t>s</w:t>
      </w:r>
      <w:proofErr w:type="spellEnd"/>
    </w:p>
    <w:p w14:paraId="5908EA75" w14:textId="77777777" w:rsidR="003D471C" w:rsidRPr="005A3759" w:rsidRDefault="003D471C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5CD3CAB4" w14:textId="5A039FDF" w:rsidR="00E71CFE" w:rsidRPr="005A3759" w:rsidRDefault="00E71CFE" w:rsidP="00494170">
      <w:pPr>
        <w:tabs>
          <w:tab w:val="left" w:pos="1230"/>
          <w:tab w:val="left" w:pos="1703"/>
        </w:tabs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Nous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investissons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dans des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entreprises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établies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dirigées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par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leur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(s)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fondateur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(s) de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préférence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où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notre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capital et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notre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expérience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opérationnelle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peuvent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assurer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succession stable et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croissance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réelle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  <w:r w:rsidRPr="005A3759">
        <w:rPr>
          <w:rFonts w:asciiTheme="majorHAnsi" w:hAnsiTheme="majorHAnsi" w:cstheme="majorHAnsi"/>
          <w:sz w:val="24"/>
          <w:szCs w:val="24"/>
        </w:rPr>
        <w:br/>
      </w:r>
      <w:r w:rsidRPr="005A3759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Marchés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: France, </w:t>
      </w:r>
      <w:r w:rsidRPr="005A3759">
        <w:rPr>
          <w:rFonts w:asciiTheme="majorHAnsi" w:hAnsiTheme="majorHAnsi" w:cstheme="majorHAnsi"/>
          <w:sz w:val="24"/>
          <w:szCs w:val="24"/>
          <w:lang w:val="en-GB"/>
        </w:rPr>
        <w:t>UE</w:t>
      </w:r>
      <w:r w:rsidR="00B65383" w:rsidRPr="005A3759">
        <w:rPr>
          <w:rFonts w:asciiTheme="majorHAnsi" w:hAnsiTheme="majorHAnsi" w:cstheme="majorHAnsi"/>
          <w:sz w:val="24"/>
          <w:szCs w:val="24"/>
          <w:lang w:val="en-GB"/>
        </w:rPr>
        <w:t>,</w:t>
      </w:r>
      <w:r w:rsidRPr="005A3759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Royaume</w:t>
      </w:r>
      <w:proofErr w:type="spellEnd"/>
      <w:r w:rsidRPr="005A3759">
        <w:rPr>
          <w:rFonts w:ascii="Cambria Math" w:hAnsi="Cambria Math" w:cs="Cambria Math"/>
          <w:sz w:val="24"/>
          <w:szCs w:val="24"/>
        </w:rPr>
        <w:t>‑</w:t>
      </w:r>
      <w:r w:rsidRPr="005A3759">
        <w:rPr>
          <w:rFonts w:asciiTheme="majorHAnsi" w:hAnsiTheme="majorHAnsi" w:cstheme="majorHAnsi"/>
          <w:sz w:val="24"/>
          <w:szCs w:val="24"/>
        </w:rPr>
        <w:t xml:space="preserve">Uni.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Opportunités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sélectives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Asie et aux États</w:t>
      </w:r>
      <w:r w:rsidRPr="005A3759">
        <w:rPr>
          <w:rFonts w:ascii="Cambria Math" w:hAnsi="Cambria Math" w:cs="Cambria Math"/>
          <w:sz w:val="24"/>
          <w:szCs w:val="24"/>
        </w:rPr>
        <w:t>‑</w:t>
      </w:r>
      <w:r w:rsidRPr="005A3759">
        <w:rPr>
          <w:rFonts w:asciiTheme="majorHAnsi" w:hAnsiTheme="majorHAnsi" w:cstheme="majorHAnsi"/>
          <w:sz w:val="24"/>
          <w:szCs w:val="24"/>
        </w:rPr>
        <w:t>Unis.</w:t>
      </w:r>
    </w:p>
    <w:p w14:paraId="7B3EB6D9" w14:textId="77777777" w:rsidR="00E71CFE" w:rsidRPr="005A3759" w:rsidRDefault="00E71CFE" w:rsidP="00494170">
      <w:pPr>
        <w:tabs>
          <w:tab w:val="left" w:pos="1230"/>
          <w:tab w:val="left" w:pos="1703"/>
        </w:tabs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63552F73" w14:textId="06F4DFEA" w:rsidR="00E71CFE" w:rsidRPr="005A3759" w:rsidRDefault="00000000" w:rsidP="00494170">
      <w:pPr>
        <w:tabs>
          <w:tab w:val="left" w:pos="1230"/>
          <w:tab w:val="left" w:pos="1703"/>
        </w:tabs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Secteurs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>:</w:t>
      </w:r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r w:rsidR="00E71CFE" w:rsidRPr="005A3759">
        <w:rPr>
          <w:rFonts w:asciiTheme="majorHAnsi" w:hAnsiTheme="majorHAnsi" w:cstheme="majorHAnsi"/>
          <w:sz w:val="24"/>
          <w:szCs w:val="24"/>
        </w:rPr>
        <w:t xml:space="preserve">E-commerce,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Médias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digitaux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 xml:space="preserve"> &amp; Marketing, Industries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manufacturières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 xml:space="preserve"> de niche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patrimoniales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>, Services B2B.</w:t>
      </w:r>
    </w:p>
    <w:p w14:paraId="13D9E582" w14:textId="77777777" w:rsidR="00E71CFE" w:rsidRPr="005A3759" w:rsidRDefault="00E71CFE" w:rsidP="00494170">
      <w:pPr>
        <w:tabs>
          <w:tab w:val="left" w:pos="1230"/>
          <w:tab w:val="left" w:pos="1703"/>
        </w:tabs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4D2388E8" w14:textId="2FF98E6E" w:rsidR="00E71CFE" w:rsidRPr="005A3759" w:rsidRDefault="00000000" w:rsidP="00494170">
      <w:pPr>
        <w:tabs>
          <w:tab w:val="left" w:pos="1230"/>
          <w:tab w:val="left" w:pos="1703"/>
        </w:tabs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Taille : 2 M€ – 20 M€ de chiffre d’affaires | 500 K€+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d’EBITDA</w:t>
      </w:r>
      <w:proofErr w:type="spellEnd"/>
    </w:p>
    <w:p w14:paraId="0EDD4B05" w14:textId="77777777" w:rsidR="00E71CFE" w:rsidRPr="005A3759" w:rsidRDefault="00E71CFE" w:rsidP="00494170">
      <w:pPr>
        <w:tabs>
          <w:tab w:val="left" w:pos="1230"/>
          <w:tab w:val="left" w:pos="1703"/>
        </w:tabs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46176970" w14:textId="6E84A7E0" w:rsidR="003D471C" w:rsidRPr="005A3759" w:rsidRDefault="00000000" w:rsidP="00494170">
      <w:pPr>
        <w:tabs>
          <w:tab w:val="left" w:pos="1230"/>
          <w:tab w:val="left" w:pos="1703"/>
        </w:tabs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Profil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du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dirigeant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: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souhait</w:t>
      </w:r>
      <w:r w:rsidR="00E71CFE" w:rsidRPr="005A3759">
        <w:rPr>
          <w:rFonts w:asciiTheme="majorHAnsi" w:hAnsiTheme="majorHAnsi" w:cstheme="majorHAnsi"/>
          <w:sz w:val="24"/>
          <w:szCs w:val="24"/>
        </w:rPr>
        <w:t>ant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transmission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respectueuse</w:t>
      </w:r>
      <w:proofErr w:type="spellEnd"/>
      <w:r w:rsidR="00494170" w:rsidRPr="005A3759">
        <w:rPr>
          <w:rFonts w:asciiTheme="majorHAnsi" w:hAnsiTheme="majorHAnsi" w:cstheme="majorHAnsi"/>
          <w:sz w:val="24"/>
          <w:szCs w:val="24"/>
        </w:rPr>
        <w:t>,</w:t>
      </w:r>
      <w:r w:rsidRPr="005A3759">
        <w:rPr>
          <w:rFonts w:asciiTheme="majorHAnsi" w:hAnsiTheme="majorHAnsi" w:cstheme="majorHAnsi"/>
          <w:sz w:val="24"/>
          <w:szCs w:val="24"/>
        </w:rPr>
        <w:t xml:space="preserve"> à </w:t>
      </w:r>
      <w:r w:rsidR="00E71CFE" w:rsidRPr="005A3759">
        <w:rPr>
          <w:rFonts w:asciiTheme="majorHAnsi" w:hAnsiTheme="majorHAnsi" w:cstheme="majorHAnsi"/>
          <w:sz w:val="24"/>
          <w:szCs w:val="24"/>
        </w:rPr>
        <w:t>des</w:t>
      </w:r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repreneur</w:t>
      </w:r>
      <w:r w:rsidR="00E71CFE" w:rsidRPr="005A3759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impliqué</w:t>
      </w:r>
      <w:r w:rsidR="00E71CFE" w:rsidRPr="005A3759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qui</w:t>
      </w:r>
      <w:r w:rsidR="00E71CFE"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sauront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préserver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 xml:space="preserve"> l</w:t>
      </w:r>
      <w:r w:rsidRPr="005A3759">
        <w:rPr>
          <w:rFonts w:asciiTheme="majorHAnsi" w:hAnsiTheme="majorHAnsi" w:cstheme="majorHAnsi"/>
          <w:sz w:val="24"/>
          <w:szCs w:val="24"/>
        </w:rPr>
        <w:t xml:space="preserve">a culture </w:t>
      </w:r>
      <w:r w:rsidR="00E71CFE" w:rsidRPr="005A3759">
        <w:rPr>
          <w:rFonts w:asciiTheme="majorHAnsi" w:hAnsiTheme="majorHAnsi" w:cstheme="majorHAnsi"/>
          <w:sz w:val="24"/>
          <w:szCs w:val="24"/>
        </w:rPr>
        <w:t xml:space="preserve">de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l’entreprise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 xml:space="preserve"> </w:t>
      </w:r>
      <w:r w:rsidRPr="005A3759">
        <w:rPr>
          <w:rFonts w:asciiTheme="majorHAnsi" w:hAnsiTheme="majorHAnsi" w:cstheme="majorHAnsi"/>
          <w:sz w:val="24"/>
          <w:szCs w:val="24"/>
        </w:rPr>
        <w:t xml:space="preserve">et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leur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 xml:space="preserve"> </w:t>
      </w:r>
      <w:r w:rsidRPr="005A3759">
        <w:rPr>
          <w:rFonts w:asciiTheme="majorHAnsi" w:hAnsiTheme="majorHAnsi" w:cstheme="majorHAnsi"/>
          <w:sz w:val="24"/>
          <w:szCs w:val="24"/>
        </w:rPr>
        <w:t>équipe.</w:t>
      </w:r>
    </w:p>
    <w:p w14:paraId="2C72ED52" w14:textId="77777777" w:rsidR="00E71CFE" w:rsidRPr="005A3759" w:rsidRDefault="00E71CFE" w:rsidP="00494170">
      <w:pPr>
        <w:tabs>
          <w:tab w:val="left" w:pos="1230"/>
          <w:tab w:val="left" w:pos="1703"/>
        </w:tabs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05BC56B9" w14:textId="77777777" w:rsidR="00E71CFE" w:rsidRPr="005A3759" w:rsidRDefault="00E71CFE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0B34CCDA" w14:textId="3DDA0E55" w:rsidR="003D471C" w:rsidRPr="005A3759" w:rsidRDefault="00000000" w:rsidP="00494170">
      <w:pPr>
        <w:pStyle w:val="Heading3"/>
        <w:spacing w:before="0" w:line="300" w:lineRule="auto"/>
        <w:rPr>
          <w:rFonts w:cstheme="majorHAnsi"/>
          <w:sz w:val="24"/>
          <w:szCs w:val="24"/>
        </w:rPr>
      </w:pPr>
      <w:r w:rsidRPr="005A3759">
        <w:rPr>
          <w:rFonts w:cstheme="majorHAnsi"/>
          <w:sz w:val="24"/>
          <w:szCs w:val="24"/>
        </w:rPr>
        <w:t>N</w:t>
      </w:r>
      <w:r w:rsidR="00E71CFE" w:rsidRPr="005A3759">
        <w:rPr>
          <w:rFonts w:cstheme="majorHAnsi"/>
          <w:sz w:val="24"/>
          <w:szCs w:val="24"/>
        </w:rPr>
        <w:t>otre</w:t>
      </w:r>
      <w:r w:rsidRPr="005A3759">
        <w:rPr>
          <w:rFonts w:cstheme="majorHAnsi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sz w:val="24"/>
          <w:szCs w:val="24"/>
        </w:rPr>
        <w:t>rôle</w:t>
      </w:r>
      <w:proofErr w:type="spellEnd"/>
    </w:p>
    <w:p w14:paraId="03A36E89" w14:textId="18F91325" w:rsidR="003D471C" w:rsidRPr="005A3759" w:rsidRDefault="00E71CFE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Notre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rôle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principal est la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détention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stratégique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l’allocation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du capital et la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garantie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 la santé à long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terme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l’entreprise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</w:p>
    <w:p w14:paraId="51A419A7" w14:textId="77777777" w:rsidR="00E71CFE" w:rsidRPr="005A3759" w:rsidRDefault="00E71CFE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2FD43F1C" w14:textId="25D5C945" w:rsidR="003D471C" w:rsidRPr="005A3759" w:rsidRDefault="00000000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Bien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qu</w:t>
      </w:r>
      <w:r w:rsidR="009D0478" w:rsidRPr="005A3759">
        <w:rPr>
          <w:rFonts w:asciiTheme="majorHAnsi" w:hAnsiTheme="majorHAnsi" w:cstheme="majorHAnsi"/>
          <w:sz w:val="24"/>
          <w:szCs w:val="24"/>
        </w:rPr>
        <w:t>’ayant</w:t>
      </w:r>
      <w:proofErr w:type="spellEnd"/>
      <w:r w:rsidR="009D0478" w:rsidRPr="005A3759">
        <w:rPr>
          <w:rFonts w:asciiTheme="majorHAnsi" w:hAnsiTheme="majorHAnsi" w:cstheme="majorHAnsi"/>
          <w:sz w:val="24"/>
          <w:szCs w:val="24"/>
        </w:rPr>
        <w:t xml:space="preserve"> </w:t>
      </w:r>
      <w:r w:rsidRPr="005A3759">
        <w:rPr>
          <w:rFonts w:asciiTheme="majorHAnsi" w:hAnsiTheme="majorHAnsi" w:cstheme="majorHAnsi"/>
          <w:sz w:val="24"/>
          <w:szCs w:val="24"/>
        </w:rPr>
        <w:t xml:space="preserve">un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profil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d’opérateur</w:t>
      </w:r>
      <w:r w:rsidR="00E71CFE" w:rsidRPr="005A3759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</w:t>
      </w:r>
      <w:r w:rsidR="00E71CFE" w:rsidRPr="005A3759">
        <w:rPr>
          <w:rFonts w:asciiTheme="majorHAnsi" w:hAnsiTheme="majorHAnsi" w:cstheme="majorHAnsi"/>
          <w:sz w:val="24"/>
          <w:szCs w:val="24"/>
        </w:rPr>
        <w:t xml:space="preserve">nous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n’assur</w:t>
      </w:r>
      <w:r w:rsidR="00E71CFE" w:rsidRPr="005A3759">
        <w:rPr>
          <w:rFonts w:asciiTheme="majorHAnsi" w:hAnsiTheme="majorHAnsi" w:cstheme="majorHAnsi"/>
          <w:sz w:val="24"/>
          <w:szCs w:val="24"/>
        </w:rPr>
        <w:t>ons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pas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nécessairement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la gestion</w:t>
      </w:r>
      <w:r w:rsidR="009D0478"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quotidienne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sur le long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terme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  <w:r w:rsidRPr="005A3759">
        <w:rPr>
          <w:rFonts w:asciiTheme="majorHAnsi" w:hAnsiTheme="majorHAnsi" w:cstheme="majorHAnsi"/>
          <w:sz w:val="24"/>
          <w:szCs w:val="24"/>
        </w:rPr>
        <w:br/>
      </w:r>
      <w:r w:rsidRPr="005A3759">
        <w:rPr>
          <w:rFonts w:asciiTheme="majorHAnsi" w:hAnsiTheme="majorHAnsi" w:cstheme="majorHAnsi"/>
          <w:sz w:val="24"/>
          <w:szCs w:val="24"/>
        </w:rPr>
        <w:br/>
      </w:r>
      <w:r w:rsidR="00E71CFE" w:rsidRPr="005A3759">
        <w:rPr>
          <w:rFonts w:asciiTheme="majorHAnsi" w:hAnsiTheme="majorHAnsi" w:cstheme="majorHAnsi"/>
          <w:sz w:val="24"/>
          <w:szCs w:val="24"/>
        </w:rPr>
        <w:t xml:space="preserve">Nous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sommes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dependant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71CFE" w:rsidRPr="005A3759">
        <w:rPr>
          <w:rFonts w:asciiTheme="majorHAnsi" w:hAnsiTheme="majorHAnsi" w:cstheme="majorHAnsi"/>
          <w:sz w:val="24"/>
          <w:szCs w:val="24"/>
        </w:rPr>
        <w:t>toujours</w:t>
      </w:r>
      <w:proofErr w:type="spellEnd"/>
      <w:r w:rsidR="00E71CFE"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activement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impliqué</w:t>
      </w:r>
      <w:r w:rsidR="00E71CFE" w:rsidRPr="005A3759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="009D0478" w:rsidRPr="005A3759">
        <w:rPr>
          <w:rFonts w:asciiTheme="majorHAnsi" w:hAnsiTheme="majorHAnsi" w:cstheme="majorHAnsi"/>
          <w:sz w:val="24"/>
          <w:szCs w:val="24"/>
        </w:rPr>
        <w:t xml:space="preserve">, et </w:t>
      </w:r>
      <w:proofErr w:type="spellStart"/>
      <w:r w:rsidR="009D0478" w:rsidRPr="005A3759">
        <w:rPr>
          <w:rFonts w:asciiTheme="majorHAnsi" w:hAnsiTheme="majorHAnsi" w:cstheme="majorHAnsi"/>
          <w:sz w:val="24"/>
          <w:szCs w:val="24"/>
        </w:rPr>
        <w:t>notamment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durant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les premiers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mois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suivant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la transition</w:t>
      </w:r>
      <w:r w:rsidR="00E71CFE" w:rsidRPr="005A3759">
        <w:rPr>
          <w:rFonts w:asciiTheme="majorHAnsi" w:hAnsiTheme="majorHAnsi" w:cstheme="majorHAnsi"/>
          <w:sz w:val="24"/>
          <w:szCs w:val="24"/>
        </w:rPr>
        <w:t>,</w:t>
      </w:r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afin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d’assurer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stabilité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et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l’alignement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  <w:r w:rsidRPr="005A3759">
        <w:rPr>
          <w:rFonts w:asciiTheme="majorHAnsi" w:hAnsiTheme="majorHAnsi" w:cstheme="majorHAnsi"/>
          <w:sz w:val="24"/>
          <w:szCs w:val="24"/>
        </w:rPr>
        <w:br/>
      </w:r>
      <w:r w:rsidRPr="005A3759">
        <w:rPr>
          <w:rFonts w:asciiTheme="majorHAnsi" w:hAnsiTheme="majorHAnsi" w:cstheme="majorHAnsi"/>
          <w:sz w:val="24"/>
          <w:szCs w:val="24"/>
        </w:rPr>
        <w:br/>
        <w:t xml:space="preserve">Une transition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réussie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implique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souvent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promotion interne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le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recrutement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d’un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directeur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général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dédié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</w:p>
    <w:p w14:paraId="579356B9" w14:textId="77777777" w:rsidR="00B65383" w:rsidRPr="005A3759" w:rsidRDefault="00B65383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35AE401D" w14:textId="031B9F82" w:rsidR="00E71CFE" w:rsidRPr="005A3759" w:rsidRDefault="00E71CFE" w:rsidP="00494170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Nous </w:t>
      </w:r>
      <w:proofErr w:type="spellStart"/>
      <w:r w:rsidR="0056475B" w:rsidRPr="005A3759">
        <w:rPr>
          <w:rFonts w:asciiTheme="majorHAnsi" w:hAnsiTheme="majorHAnsi" w:cstheme="majorHAnsi"/>
          <w:sz w:val="24"/>
          <w:szCs w:val="24"/>
        </w:rPr>
        <w:t>privilégions</w:t>
      </w:r>
      <w:proofErr w:type="spellEnd"/>
      <w:r w:rsidR="0056475B" w:rsidRPr="005A3759">
        <w:rPr>
          <w:rFonts w:asciiTheme="majorHAnsi" w:hAnsiTheme="majorHAnsi" w:cstheme="majorHAnsi"/>
          <w:sz w:val="24"/>
          <w:szCs w:val="24"/>
        </w:rPr>
        <w:t xml:space="preserve"> </w:t>
      </w:r>
      <w:r w:rsidRPr="005A3759">
        <w:rPr>
          <w:rFonts w:asciiTheme="majorHAnsi" w:hAnsiTheme="majorHAnsi" w:cstheme="majorHAnsi"/>
          <w:sz w:val="24"/>
          <w:szCs w:val="24"/>
        </w:rPr>
        <w:t xml:space="preserve">des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entreprises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disposant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déjà d’un leadership capable de prendre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davantage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responsabilités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et/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dans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lesquelles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nous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pouvons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développer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talent.</w:t>
      </w:r>
    </w:p>
    <w:p w14:paraId="1FBEAC39" w14:textId="77777777" w:rsidR="00E71CFE" w:rsidRPr="005A3759" w:rsidRDefault="00E71CF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br w:type="page"/>
      </w:r>
    </w:p>
    <w:p w14:paraId="78DE5F7D" w14:textId="77777777" w:rsidR="003D471C" w:rsidRPr="005A3759" w:rsidRDefault="00000000">
      <w:pPr>
        <w:pStyle w:val="Heading2"/>
        <w:spacing w:before="0"/>
        <w:rPr>
          <w:rFonts w:cstheme="majorHAnsi"/>
          <w:sz w:val="24"/>
          <w:szCs w:val="24"/>
        </w:rPr>
      </w:pPr>
      <w:proofErr w:type="spellStart"/>
      <w:r w:rsidRPr="005A3759">
        <w:rPr>
          <w:rFonts w:cstheme="majorHAnsi"/>
          <w:sz w:val="24"/>
          <w:szCs w:val="24"/>
        </w:rPr>
        <w:lastRenderedPageBreak/>
        <w:t>Partie</w:t>
      </w:r>
      <w:proofErr w:type="spellEnd"/>
      <w:r w:rsidRPr="005A3759">
        <w:rPr>
          <w:rFonts w:cstheme="majorHAnsi"/>
          <w:sz w:val="24"/>
          <w:szCs w:val="24"/>
        </w:rPr>
        <w:t xml:space="preserve"> 2 : </w:t>
      </w:r>
      <w:proofErr w:type="spellStart"/>
      <w:r w:rsidRPr="005A3759">
        <w:rPr>
          <w:rFonts w:cstheme="majorHAnsi"/>
          <w:sz w:val="24"/>
          <w:szCs w:val="24"/>
        </w:rPr>
        <w:t>Préparer</w:t>
      </w:r>
      <w:proofErr w:type="spellEnd"/>
      <w:r w:rsidRPr="005A3759">
        <w:rPr>
          <w:rFonts w:cstheme="majorHAnsi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sz w:val="24"/>
          <w:szCs w:val="24"/>
        </w:rPr>
        <w:t>notre</w:t>
      </w:r>
      <w:proofErr w:type="spellEnd"/>
      <w:r w:rsidRPr="005A3759">
        <w:rPr>
          <w:rFonts w:cstheme="majorHAnsi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sz w:val="24"/>
          <w:szCs w:val="24"/>
        </w:rPr>
        <w:t>échange</w:t>
      </w:r>
      <w:proofErr w:type="spellEnd"/>
      <w:r w:rsidRPr="005A3759">
        <w:rPr>
          <w:rFonts w:cstheme="majorHAnsi"/>
          <w:sz w:val="24"/>
          <w:szCs w:val="24"/>
        </w:rPr>
        <w:t xml:space="preserve"> – Trame collaborative</w:t>
      </w:r>
    </w:p>
    <w:p w14:paraId="06023F24" w14:textId="77777777" w:rsidR="003D471C" w:rsidRPr="005A3759" w:rsidRDefault="003D471C">
      <w:pPr>
        <w:rPr>
          <w:rFonts w:asciiTheme="majorHAnsi" w:hAnsiTheme="majorHAnsi" w:cstheme="majorHAnsi"/>
          <w:sz w:val="24"/>
          <w:szCs w:val="24"/>
        </w:rPr>
      </w:pPr>
    </w:p>
    <w:p w14:paraId="2992491F" w14:textId="77777777" w:rsidR="00494170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Le cadre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suivant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r w:rsidR="00494170" w:rsidRPr="005A3759">
        <w:rPr>
          <w:rFonts w:asciiTheme="majorHAnsi" w:hAnsiTheme="majorHAnsi" w:cstheme="majorHAnsi"/>
          <w:sz w:val="24"/>
          <w:szCs w:val="24"/>
        </w:rPr>
        <w:t xml:space="preserve">nous </w:t>
      </w:r>
      <w:r w:rsidRPr="005A3759">
        <w:rPr>
          <w:rFonts w:asciiTheme="majorHAnsi" w:hAnsiTheme="majorHAnsi" w:cstheme="majorHAnsi"/>
          <w:sz w:val="24"/>
          <w:szCs w:val="24"/>
        </w:rPr>
        <w:t xml:space="preserve">aide à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comprendre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l’histoire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complète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votre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entreprise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forces et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opportunités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</w:p>
    <w:p w14:paraId="2284FC73" w14:textId="77777777" w:rsidR="00494170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br/>
        <w:t xml:space="preserve">Il est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destiné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uniquement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discussion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initiale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  <w:r w:rsidRPr="005A3759">
        <w:rPr>
          <w:rFonts w:asciiTheme="majorHAnsi" w:hAnsiTheme="majorHAnsi" w:cstheme="majorHAnsi"/>
          <w:sz w:val="24"/>
          <w:szCs w:val="24"/>
        </w:rPr>
        <w:br/>
      </w:r>
    </w:p>
    <w:p w14:paraId="1F3CFDF4" w14:textId="6C0BFA0F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sz w:val="24"/>
          <w:szCs w:val="24"/>
        </w:rPr>
        <w:t>Toutes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les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informations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partagées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sont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traitées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comme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strictement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confidentielles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</w:p>
    <w:p w14:paraId="3519A4F0" w14:textId="77777777" w:rsidR="00494170" w:rsidRPr="005A3759" w:rsidRDefault="00494170">
      <w:pPr>
        <w:pStyle w:val="Heading3"/>
        <w:rPr>
          <w:rFonts w:cstheme="majorHAnsi"/>
          <w:sz w:val="24"/>
          <w:szCs w:val="24"/>
        </w:rPr>
      </w:pPr>
    </w:p>
    <w:p w14:paraId="01E74420" w14:textId="62D589F0" w:rsidR="003D471C" w:rsidRPr="005A3759" w:rsidRDefault="00000000">
      <w:pPr>
        <w:pStyle w:val="Heading3"/>
        <w:rPr>
          <w:rFonts w:cstheme="majorHAnsi"/>
          <w:sz w:val="24"/>
          <w:szCs w:val="24"/>
        </w:rPr>
      </w:pPr>
      <w:r w:rsidRPr="005A3759">
        <w:rPr>
          <w:rFonts w:cstheme="majorHAnsi"/>
          <w:sz w:val="24"/>
          <w:szCs w:val="24"/>
        </w:rPr>
        <w:t xml:space="preserve">A. Le </w:t>
      </w:r>
      <w:proofErr w:type="spellStart"/>
      <w:r w:rsidRPr="005A3759">
        <w:rPr>
          <w:rFonts w:cstheme="majorHAnsi"/>
          <w:sz w:val="24"/>
          <w:szCs w:val="24"/>
        </w:rPr>
        <w:t>récit</w:t>
      </w:r>
      <w:proofErr w:type="spellEnd"/>
      <w:r w:rsidRPr="005A3759">
        <w:rPr>
          <w:rFonts w:cstheme="majorHAnsi"/>
          <w:sz w:val="24"/>
          <w:szCs w:val="24"/>
        </w:rPr>
        <w:t xml:space="preserve"> – </w:t>
      </w:r>
      <w:proofErr w:type="spellStart"/>
      <w:r w:rsidRPr="005A3759">
        <w:rPr>
          <w:rFonts w:cstheme="majorHAnsi"/>
          <w:sz w:val="24"/>
          <w:szCs w:val="24"/>
        </w:rPr>
        <w:t>Votre</w:t>
      </w:r>
      <w:proofErr w:type="spellEnd"/>
      <w:r w:rsidRPr="005A3759">
        <w:rPr>
          <w:rFonts w:cstheme="majorHAnsi"/>
          <w:sz w:val="24"/>
          <w:szCs w:val="24"/>
        </w:rPr>
        <w:t xml:space="preserve"> histoire &amp; </w:t>
      </w:r>
      <w:proofErr w:type="spellStart"/>
      <w:r w:rsidRPr="005A3759">
        <w:rPr>
          <w:rFonts w:cstheme="majorHAnsi"/>
          <w:sz w:val="24"/>
          <w:szCs w:val="24"/>
        </w:rPr>
        <w:t>votre</w:t>
      </w:r>
      <w:proofErr w:type="spellEnd"/>
      <w:r w:rsidRPr="005A3759">
        <w:rPr>
          <w:rFonts w:cstheme="majorHAnsi"/>
          <w:sz w:val="24"/>
          <w:szCs w:val="24"/>
        </w:rPr>
        <w:t xml:space="preserve"> vision</w:t>
      </w:r>
    </w:p>
    <w:p w14:paraId="202D21DF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b/>
          <w:bCs/>
          <w:sz w:val="24"/>
          <w:szCs w:val="24"/>
        </w:rPr>
        <w:t>Raison d’être</w:t>
      </w:r>
      <w:r w:rsidRPr="005A3759">
        <w:rPr>
          <w:rFonts w:asciiTheme="majorHAnsi" w:hAnsiTheme="majorHAnsi" w:cstheme="majorHAnsi"/>
          <w:sz w:val="24"/>
          <w:szCs w:val="24"/>
        </w:rPr>
        <w:t xml:space="preserve"> – Quelle est la raison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fondamentale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d’existence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votre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entreprise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? Qui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servez</w:t>
      </w:r>
      <w:proofErr w:type="spellEnd"/>
      <w:r w:rsidRPr="005A3759">
        <w:rPr>
          <w:rFonts w:ascii="Cambria Math" w:hAnsi="Cambria Math" w:cs="Cambria Math"/>
          <w:sz w:val="24"/>
          <w:szCs w:val="24"/>
        </w:rPr>
        <w:t>‑</w:t>
      </w:r>
      <w:r w:rsidRPr="005A3759">
        <w:rPr>
          <w:rFonts w:asciiTheme="majorHAnsi" w:hAnsiTheme="majorHAnsi" w:cstheme="majorHAnsi"/>
          <w:sz w:val="24"/>
          <w:szCs w:val="24"/>
        </w:rPr>
        <w:t xml:space="preserve">vous et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quel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probl</w:t>
      </w:r>
      <w:r w:rsidRPr="005A3759">
        <w:rPr>
          <w:rFonts w:cs="Calibri"/>
          <w:sz w:val="24"/>
          <w:szCs w:val="24"/>
        </w:rPr>
        <w:t>è</w:t>
      </w:r>
      <w:r w:rsidRPr="005A3759">
        <w:rPr>
          <w:rFonts w:asciiTheme="majorHAnsi" w:hAnsiTheme="majorHAnsi" w:cstheme="majorHAnsi"/>
          <w:sz w:val="24"/>
          <w:szCs w:val="24"/>
        </w:rPr>
        <w:t>me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</w:t>
      </w:r>
      <w:r w:rsidRPr="005A3759">
        <w:rPr>
          <w:rFonts w:cs="Calibri"/>
          <w:sz w:val="24"/>
          <w:szCs w:val="24"/>
        </w:rPr>
        <w:t>é</w:t>
      </w:r>
      <w:r w:rsidRPr="005A3759">
        <w:rPr>
          <w:rFonts w:asciiTheme="majorHAnsi" w:hAnsiTheme="majorHAnsi" w:cstheme="majorHAnsi"/>
          <w:sz w:val="24"/>
          <w:szCs w:val="24"/>
        </w:rPr>
        <w:t>solvez</w:t>
      </w:r>
      <w:proofErr w:type="spellEnd"/>
      <w:r w:rsidRPr="005A3759">
        <w:rPr>
          <w:rFonts w:ascii="Cambria Math" w:hAnsi="Cambria Math" w:cs="Cambria Math"/>
          <w:sz w:val="24"/>
          <w:szCs w:val="24"/>
        </w:rPr>
        <w:t>‑</w:t>
      </w:r>
      <w:r w:rsidRPr="005A3759">
        <w:rPr>
          <w:rFonts w:asciiTheme="majorHAnsi" w:hAnsiTheme="majorHAnsi" w:cstheme="majorHAnsi"/>
          <w:sz w:val="24"/>
          <w:szCs w:val="24"/>
        </w:rPr>
        <w:t>vous ?</w:t>
      </w:r>
    </w:p>
    <w:p w14:paraId="7E791BDC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072ED271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2A4BF4EC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3EFFBA3B" w14:textId="58FC05D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t>L’héritage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– De quoi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êtes</w:t>
      </w:r>
      <w:proofErr w:type="spellEnd"/>
      <w:r w:rsidRPr="005A3759">
        <w:rPr>
          <w:rFonts w:ascii="Cambria Math" w:hAnsi="Cambria Math" w:cs="Cambria Math"/>
          <w:sz w:val="24"/>
          <w:szCs w:val="24"/>
        </w:rPr>
        <w:t>‑</w:t>
      </w:r>
      <w:r w:rsidRPr="005A3759">
        <w:rPr>
          <w:rFonts w:asciiTheme="majorHAnsi" w:hAnsiTheme="majorHAnsi" w:cstheme="majorHAnsi"/>
          <w:sz w:val="24"/>
          <w:szCs w:val="24"/>
        </w:rPr>
        <w:t xml:space="preserve">vous le plus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fier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dans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que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vous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avez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construit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?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Quelles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valeurs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culture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pratiques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doivent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absolument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cs="Calibri"/>
          <w:sz w:val="24"/>
          <w:szCs w:val="24"/>
        </w:rPr>
        <w:t>ê</w:t>
      </w:r>
      <w:r w:rsidRPr="005A3759">
        <w:rPr>
          <w:rFonts w:asciiTheme="majorHAnsi" w:hAnsiTheme="majorHAnsi" w:cstheme="majorHAnsi"/>
          <w:sz w:val="24"/>
          <w:szCs w:val="24"/>
        </w:rPr>
        <w:t>tre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pr</w:t>
      </w:r>
      <w:r w:rsidRPr="005A3759">
        <w:rPr>
          <w:rFonts w:cs="Calibri"/>
          <w:sz w:val="24"/>
          <w:szCs w:val="24"/>
        </w:rPr>
        <w:t>é</w:t>
      </w:r>
      <w:r w:rsidRPr="005A3759">
        <w:rPr>
          <w:rFonts w:asciiTheme="majorHAnsi" w:hAnsiTheme="majorHAnsi" w:cstheme="majorHAnsi"/>
          <w:sz w:val="24"/>
          <w:szCs w:val="24"/>
        </w:rPr>
        <w:t>serv</w:t>
      </w:r>
      <w:r w:rsidRPr="005A3759">
        <w:rPr>
          <w:rFonts w:cs="Calibri"/>
          <w:sz w:val="24"/>
          <w:szCs w:val="24"/>
        </w:rPr>
        <w:t>é</w:t>
      </w:r>
      <w:r w:rsidRPr="005A3759">
        <w:rPr>
          <w:rFonts w:asciiTheme="majorHAnsi" w:hAnsiTheme="majorHAnsi" w:cstheme="majorHAnsi"/>
          <w:sz w:val="24"/>
          <w:szCs w:val="24"/>
        </w:rPr>
        <w:t>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?</w:t>
      </w:r>
    </w:p>
    <w:p w14:paraId="7398419F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331A68F3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1738F33E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7ED85781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t>L’opportunité</w:t>
      </w:r>
      <w:proofErr w:type="spellEnd"/>
      <w:r w:rsidRPr="005A375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A3759">
        <w:rPr>
          <w:rFonts w:asciiTheme="majorHAnsi" w:hAnsiTheme="majorHAnsi" w:cstheme="majorHAnsi"/>
          <w:sz w:val="24"/>
          <w:szCs w:val="24"/>
        </w:rPr>
        <w:t xml:space="preserve">– Quels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sont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les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principaux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leviers de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croissance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encore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inexploités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?</w:t>
      </w:r>
    </w:p>
    <w:p w14:paraId="4CA1E2BA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7983E4F0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53F2D68E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57FCBDAA" w14:textId="77777777" w:rsidR="00494170" w:rsidRPr="005A3759" w:rsidRDefault="0049417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br w:type="page"/>
      </w:r>
    </w:p>
    <w:p w14:paraId="261DD9BB" w14:textId="612DB448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lastRenderedPageBreak/>
        <w:t>Avantage</w:t>
      </w:r>
      <w:proofErr w:type="spellEnd"/>
      <w:r w:rsidR="00C354E2" w:rsidRPr="005A3759">
        <w:rPr>
          <w:rFonts w:asciiTheme="majorHAnsi" w:hAnsiTheme="majorHAnsi" w:cstheme="majorHAnsi"/>
          <w:b/>
          <w:bCs/>
          <w:sz w:val="24"/>
          <w:szCs w:val="24"/>
        </w:rPr>
        <w:t>(s)</w:t>
      </w:r>
      <w:r w:rsidRPr="005A375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t>concurrentiel</w:t>
      </w:r>
      <w:proofErr w:type="spellEnd"/>
      <w:r w:rsidR="00C354E2" w:rsidRPr="005A3759">
        <w:rPr>
          <w:rFonts w:asciiTheme="majorHAnsi" w:hAnsiTheme="majorHAnsi" w:cstheme="majorHAnsi"/>
          <w:b/>
          <w:bCs/>
          <w:sz w:val="24"/>
          <w:szCs w:val="24"/>
        </w:rPr>
        <w:t>(s)</w:t>
      </w:r>
      <w:r w:rsidRPr="005A3759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Qu’est</w:t>
      </w:r>
      <w:r w:rsidRPr="005A3759">
        <w:rPr>
          <w:rFonts w:ascii="Cambria Math" w:hAnsi="Cambria Math" w:cs="Cambria Math"/>
          <w:sz w:val="24"/>
          <w:szCs w:val="24"/>
        </w:rPr>
        <w:t>‑</w:t>
      </w:r>
      <w:r w:rsidRPr="005A3759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qui rend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votre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94170" w:rsidRPr="005A3759">
        <w:rPr>
          <w:rFonts w:asciiTheme="majorHAnsi" w:hAnsiTheme="majorHAnsi" w:cstheme="majorHAnsi"/>
          <w:sz w:val="24"/>
          <w:szCs w:val="24"/>
        </w:rPr>
        <w:t>entreprise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spéciale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difficile à </w:t>
      </w:r>
      <w:r w:rsidR="00494170" w:rsidRPr="005A3759">
        <w:rPr>
          <w:rFonts w:asciiTheme="majorHAnsi" w:hAnsiTheme="majorHAnsi" w:cstheme="majorHAnsi"/>
          <w:sz w:val="24"/>
          <w:szCs w:val="24"/>
        </w:rPr>
        <w:t>copier</w:t>
      </w:r>
      <w:r w:rsidRPr="005A3759">
        <w:rPr>
          <w:rFonts w:asciiTheme="majorHAnsi" w:hAnsiTheme="majorHAnsi" w:cstheme="majorHAnsi"/>
          <w:sz w:val="24"/>
          <w:szCs w:val="24"/>
        </w:rPr>
        <w:t xml:space="preserve"> ?</w:t>
      </w:r>
    </w:p>
    <w:p w14:paraId="6236B419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67A802C3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337EF152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27FCA1A5" w14:textId="501CE121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t>Profil</w:t>
      </w:r>
      <w:r w:rsidR="00C354E2" w:rsidRPr="005A3759">
        <w:rPr>
          <w:rFonts w:asciiTheme="majorHAnsi" w:hAnsiTheme="majorHAnsi" w:cstheme="majorHAnsi"/>
          <w:b/>
          <w:bCs/>
          <w:sz w:val="24"/>
          <w:szCs w:val="24"/>
        </w:rPr>
        <w:t>s</w:t>
      </w:r>
      <w:proofErr w:type="spellEnd"/>
      <w:r w:rsidRPr="005A3759">
        <w:rPr>
          <w:rFonts w:asciiTheme="majorHAnsi" w:hAnsiTheme="majorHAnsi" w:cstheme="majorHAnsi"/>
          <w:b/>
          <w:bCs/>
          <w:sz w:val="24"/>
          <w:szCs w:val="24"/>
        </w:rPr>
        <w:t xml:space="preserve"> type de client</w:t>
      </w:r>
      <w:r w:rsidR="00C354E2" w:rsidRPr="005A3759"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Pr="005A3759">
        <w:rPr>
          <w:rFonts w:asciiTheme="majorHAnsi" w:hAnsiTheme="majorHAnsi" w:cstheme="majorHAnsi"/>
          <w:sz w:val="24"/>
          <w:szCs w:val="24"/>
        </w:rPr>
        <w:t xml:space="preserve"> (ex :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secteur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taille,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localisation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géographique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besoin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principal)</w:t>
      </w:r>
    </w:p>
    <w:p w14:paraId="21D1FC07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0FBE5E28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152ECE32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3FA90757" w14:textId="06372696" w:rsidR="003D471C" w:rsidRPr="005A3759" w:rsidRDefault="0049417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t>Attentes</w:t>
      </w:r>
      <w:proofErr w:type="spellEnd"/>
      <w:r w:rsidRPr="005A3759">
        <w:rPr>
          <w:rFonts w:asciiTheme="majorHAnsi" w:hAnsiTheme="majorHAnsi" w:cstheme="majorHAnsi"/>
          <w:b/>
          <w:bCs/>
          <w:sz w:val="24"/>
          <w:szCs w:val="24"/>
        </w:rPr>
        <w:t xml:space="preserve"> dans le cadre </w:t>
      </w: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t>d’une</w:t>
      </w:r>
      <w:proofErr w:type="spellEnd"/>
      <w:r w:rsidRPr="005A3759">
        <w:rPr>
          <w:rFonts w:asciiTheme="majorHAnsi" w:hAnsiTheme="majorHAnsi" w:cstheme="majorHAnsi"/>
          <w:b/>
          <w:bCs/>
          <w:sz w:val="24"/>
          <w:szCs w:val="24"/>
        </w:rPr>
        <w:t xml:space="preserve"> transmission</w:t>
      </w:r>
      <w:r w:rsidRPr="005A3759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5A3759">
        <w:rPr>
          <w:rFonts w:asciiTheme="majorHAnsi" w:hAnsiTheme="majorHAnsi" w:cstheme="majorHAnsi"/>
          <w:i/>
          <w:iCs/>
          <w:color w:val="0F1115"/>
          <w:sz w:val="24"/>
          <w:szCs w:val="24"/>
        </w:rPr>
        <w:t xml:space="preserve">(ex: </w:t>
      </w:r>
      <w:proofErr w:type="spellStart"/>
      <w:r w:rsidRPr="005A3759">
        <w:rPr>
          <w:rFonts w:asciiTheme="majorHAnsi" w:hAnsiTheme="majorHAnsi" w:cstheme="majorHAnsi"/>
          <w:i/>
          <w:iCs/>
          <w:color w:val="0F1115"/>
          <w:sz w:val="24"/>
          <w:szCs w:val="24"/>
        </w:rPr>
        <w:t>Sécurité</w:t>
      </w:r>
      <w:proofErr w:type="spellEnd"/>
      <w:r w:rsidRPr="005A3759">
        <w:rPr>
          <w:rFonts w:asciiTheme="majorHAnsi" w:hAnsiTheme="majorHAnsi" w:cstheme="majorHAnsi"/>
          <w:i/>
          <w:iCs/>
          <w:color w:val="0F1115"/>
          <w:sz w:val="24"/>
          <w:szCs w:val="24"/>
        </w:rPr>
        <w:t xml:space="preserve"> financière, preservation de </w:t>
      </w:r>
      <w:proofErr w:type="spellStart"/>
      <w:r w:rsidRPr="005A3759">
        <w:rPr>
          <w:rFonts w:asciiTheme="majorHAnsi" w:hAnsiTheme="majorHAnsi" w:cstheme="majorHAnsi"/>
          <w:i/>
          <w:iCs/>
          <w:color w:val="0F1115"/>
          <w:sz w:val="24"/>
          <w:szCs w:val="24"/>
        </w:rPr>
        <w:t>l’héritage</w:t>
      </w:r>
      <w:proofErr w:type="spellEnd"/>
      <w:r w:rsidRPr="005A3759">
        <w:rPr>
          <w:rFonts w:asciiTheme="majorHAnsi" w:hAnsiTheme="majorHAnsi" w:cstheme="majorHAnsi"/>
          <w:i/>
          <w:iCs/>
          <w:color w:val="0F1115"/>
          <w:sz w:val="24"/>
          <w:szCs w:val="24"/>
        </w:rPr>
        <w:t xml:space="preserve">, de </w:t>
      </w:r>
      <w:proofErr w:type="spellStart"/>
      <w:r w:rsidRPr="005A3759">
        <w:rPr>
          <w:rFonts w:asciiTheme="majorHAnsi" w:hAnsiTheme="majorHAnsi" w:cstheme="majorHAnsi"/>
          <w:i/>
          <w:iCs/>
          <w:color w:val="0F1115"/>
          <w:sz w:val="24"/>
          <w:szCs w:val="24"/>
        </w:rPr>
        <w:t>l’équipe</w:t>
      </w:r>
      <w:proofErr w:type="spellEnd"/>
      <w:r w:rsidRPr="005A3759">
        <w:rPr>
          <w:rFonts w:asciiTheme="majorHAnsi" w:hAnsiTheme="majorHAnsi" w:cstheme="majorHAnsi"/>
          <w:i/>
          <w:iCs/>
          <w:color w:val="0F1115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i/>
          <w:iCs/>
          <w:color w:val="0F1115"/>
          <w:sz w:val="24"/>
          <w:szCs w:val="24"/>
        </w:rPr>
        <w:t>en</w:t>
      </w:r>
      <w:proofErr w:type="spellEnd"/>
      <w:r w:rsidRPr="005A3759">
        <w:rPr>
          <w:rFonts w:asciiTheme="majorHAnsi" w:hAnsiTheme="majorHAnsi" w:cstheme="majorHAnsi"/>
          <w:i/>
          <w:iCs/>
          <w:color w:val="0F1115"/>
          <w:sz w:val="24"/>
          <w:szCs w:val="24"/>
        </w:rPr>
        <w:t xml:space="preserve"> place, </w:t>
      </w:r>
      <w:proofErr w:type="spellStart"/>
      <w:r w:rsidRPr="005A3759">
        <w:rPr>
          <w:rFonts w:asciiTheme="majorHAnsi" w:hAnsiTheme="majorHAnsi" w:cstheme="majorHAnsi"/>
          <w:i/>
          <w:iCs/>
          <w:color w:val="0F1115"/>
          <w:sz w:val="24"/>
          <w:szCs w:val="24"/>
        </w:rPr>
        <w:t>rapidité</w:t>
      </w:r>
      <w:proofErr w:type="spellEnd"/>
      <w:r w:rsidRPr="005A3759">
        <w:rPr>
          <w:rFonts w:asciiTheme="majorHAnsi" w:hAnsiTheme="majorHAnsi" w:cstheme="majorHAnsi"/>
          <w:i/>
          <w:iCs/>
          <w:color w:val="0F1115"/>
          <w:sz w:val="24"/>
          <w:szCs w:val="24"/>
        </w:rPr>
        <w:t>...)</w:t>
      </w:r>
    </w:p>
    <w:p w14:paraId="528B70C4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4A71F914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116D40FF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27632A1D" w14:textId="3DB253A2" w:rsidR="003D471C" w:rsidRPr="005A3759" w:rsidRDefault="00494170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t>Valorisation</w:t>
      </w:r>
      <w:proofErr w:type="spellEnd"/>
      <w:r w:rsidRPr="005A375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t>préliminaire</w:t>
      </w:r>
      <w:proofErr w:type="spellEnd"/>
    </w:p>
    <w:p w14:paraId="22536C36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756B06A4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25EAB62B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385B5B60" w14:textId="0FA21BC7" w:rsidR="003D471C" w:rsidRPr="005A3759" w:rsidRDefault="0049417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t>Préparation</w:t>
      </w:r>
      <w:proofErr w:type="spellEnd"/>
      <w:r w:rsidRPr="005A3759">
        <w:rPr>
          <w:rFonts w:asciiTheme="majorHAnsi" w:hAnsiTheme="majorHAnsi" w:cstheme="majorHAnsi"/>
          <w:b/>
          <w:bCs/>
          <w:sz w:val="24"/>
          <w:szCs w:val="24"/>
        </w:rPr>
        <w:t xml:space="preserve"> au leadership</w:t>
      </w:r>
      <w:r w:rsidRPr="005A3759">
        <w:rPr>
          <w:rFonts w:asciiTheme="majorHAnsi" w:hAnsiTheme="majorHAnsi" w:cstheme="majorHAnsi"/>
          <w:sz w:val="24"/>
          <w:szCs w:val="24"/>
        </w:rPr>
        <w:t xml:space="preserve"> (Un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membre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votre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équipe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pourrait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-il assumer un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rôle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 leadership après la vente ? Quel</w:t>
      </w:r>
      <w:r w:rsidR="00DE3BD9" w:rsidRPr="005A3759">
        <w:rPr>
          <w:rFonts w:asciiTheme="majorHAnsi" w:hAnsiTheme="majorHAnsi" w:cstheme="majorHAnsi"/>
          <w:sz w:val="24"/>
          <w:szCs w:val="24"/>
        </w:rPr>
        <w:t>s</w:t>
      </w:r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poste</w:t>
      </w:r>
      <w:r w:rsidR="00DE3BD9" w:rsidRPr="005A3759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clé</w:t>
      </w:r>
      <w:r w:rsidR="00DE3BD9" w:rsidRPr="005A3759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de management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devrai</w:t>
      </w:r>
      <w:r w:rsidR="00DE3BD9" w:rsidRPr="005A3759">
        <w:rPr>
          <w:rFonts w:asciiTheme="majorHAnsi" w:hAnsiTheme="majorHAnsi" w:cstheme="majorHAnsi"/>
          <w:sz w:val="24"/>
          <w:szCs w:val="24"/>
        </w:rPr>
        <w:t>en</w:t>
      </w:r>
      <w:r w:rsidRPr="005A3759">
        <w:rPr>
          <w:rFonts w:asciiTheme="majorHAnsi" w:hAnsiTheme="majorHAnsi" w:cstheme="majorHAnsi"/>
          <w:sz w:val="24"/>
          <w:szCs w:val="24"/>
        </w:rPr>
        <w:t>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être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pourvu</w:t>
      </w:r>
      <w:r w:rsidR="00DE3BD9" w:rsidRPr="005A3759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="00DE3BD9" w:rsidRPr="005A3759">
        <w:rPr>
          <w:rFonts w:asciiTheme="majorHAnsi" w:hAnsiTheme="majorHAnsi" w:cstheme="majorHAnsi"/>
          <w:sz w:val="24"/>
          <w:szCs w:val="24"/>
        </w:rPr>
        <w:t xml:space="preserve"> </w:t>
      </w:r>
      <w:r w:rsidRPr="005A3759">
        <w:rPr>
          <w:rFonts w:asciiTheme="majorHAnsi" w:hAnsiTheme="majorHAnsi" w:cstheme="majorHAnsi"/>
          <w:sz w:val="24"/>
          <w:szCs w:val="24"/>
        </w:rPr>
        <w:t xml:space="preserve">dans le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cas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contraire ?)</w:t>
      </w:r>
    </w:p>
    <w:p w14:paraId="23CD3DDB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13CAB515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629194C8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0605B8AB" w14:textId="77777777" w:rsidR="003D471C" w:rsidRPr="005A3759" w:rsidRDefault="00000000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br w:type="page"/>
      </w:r>
    </w:p>
    <w:p w14:paraId="248A1CD7" w14:textId="1243CD76" w:rsidR="003D471C" w:rsidRPr="005A3759" w:rsidRDefault="00000000">
      <w:pPr>
        <w:pStyle w:val="Heading3"/>
        <w:spacing w:before="0"/>
        <w:rPr>
          <w:rFonts w:cstheme="majorHAnsi"/>
          <w:sz w:val="24"/>
          <w:szCs w:val="24"/>
        </w:rPr>
      </w:pPr>
      <w:r w:rsidRPr="005A3759">
        <w:rPr>
          <w:rFonts w:cstheme="majorHAnsi"/>
          <w:sz w:val="24"/>
          <w:szCs w:val="24"/>
        </w:rPr>
        <w:lastRenderedPageBreak/>
        <w:t xml:space="preserve">B. </w:t>
      </w:r>
      <w:r w:rsidR="00A20217" w:rsidRPr="005A3759">
        <w:rPr>
          <w:rFonts w:cstheme="majorHAnsi"/>
          <w:sz w:val="24"/>
          <w:szCs w:val="24"/>
        </w:rPr>
        <w:t xml:space="preserve">Bilan de santé – Aperçu financier et </w:t>
      </w:r>
      <w:proofErr w:type="spellStart"/>
      <w:r w:rsidR="00A20217" w:rsidRPr="005A3759">
        <w:rPr>
          <w:rFonts w:cstheme="majorHAnsi"/>
          <w:sz w:val="24"/>
          <w:szCs w:val="24"/>
        </w:rPr>
        <w:t>opérationnel</w:t>
      </w:r>
      <w:proofErr w:type="spellEnd"/>
    </w:p>
    <w:p w14:paraId="3078408B" w14:textId="5910646D" w:rsidR="003D471C" w:rsidRPr="005A3759" w:rsidRDefault="00A20217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sz w:val="24"/>
          <w:szCs w:val="24"/>
        </w:rPr>
        <w:t>Veuillez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indiquer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les chiffres du dernier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exercice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financier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complet</w:t>
      </w:r>
      <w:proofErr w:type="spellEnd"/>
      <w:r w:rsidR="00DE3BD9" w:rsidRPr="005A3759">
        <w:rPr>
          <w:rFonts w:asciiTheme="majorHAnsi" w:hAnsiTheme="majorHAnsi" w:cstheme="majorHAnsi"/>
          <w:sz w:val="24"/>
          <w:szCs w:val="24"/>
        </w:rPr>
        <w:t>,</w:t>
      </w:r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vous le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souhaitez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. Si un chiffre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n'est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pas disponible, la mention « Sans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objet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 »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brève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note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suffira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>.</w:t>
      </w:r>
    </w:p>
    <w:p w14:paraId="2E552A41" w14:textId="77777777" w:rsidR="00C354E2" w:rsidRPr="005A3759" w:rsidRDefault="00C354E2">
      <w:pPr>
        <w:rPr>
          <w:rFonts w:asciiTheme="majorHAnsi" w:hAnsiTheme="majorHAnsi" w:cstheme="majorHAnsi"/>
          <w:sz w:val="24"/>
          <w:szCs w:val="24"/>
        </w:rPr>
      </w:pPr>
    </w:p>
    <w:p w14:paraId="1050E5A6" w14:textId="79265798" w:rsidR="003D471C" w:rsidRPr="005A3759" w:rsidRDefault="00A20217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Style w:val="Emphasis"/>
          <w:rFonts w:asciiTheme="majorHAnsi" w:hAnsiTheme="majorHAnsi" w:cstheme="majorHAnsi"/>
          <w:b/>
          <w:bCs/>
          <w:i w:val="0"/>
          <w:iCs w:val="0"/>
          <w:color w:val="4F81BD"/>
          <w:sz w:val="24"/>
          <w:szCs w:val="24"/>
        </w:rPr>
        <w:t>Performance</w:t>
      </w: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2161"/>
        <w:gridCol w:w="2160"/>
        <w:gridCol w:w="2160"/>
        <w:gridCol w:w="2159"/>
      </w:tblGrid>
      <w:tr w:rsidR="003D471C" w:rsidRPr="005A3759" w14:paraId="6D6D7179" w14:textId="77777777" w:rsidTr="004B36D9">
        <w:tc>
          <w:tcPr>
            <w:tcW w:w="2161" w:type="dxa"/>
          </w:tcPr>
          <w:p w14:paraId="0A86B9EB" w14:textId="5D128EB7" w:rsidR="003D471C" w:rsidRPr="005A3759" w:rsidRDefault="001D0D5A">
            <w:pPr>
              <w:spacing w:after="0" w:line="240" w:lineRule="auto"/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>Elément</w:t>
            </w:r>
            <w:r w:rsidR="009E416D"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160" w:type="dxa"/>
          </w:tcPr>
          <w:p w14:paraId="6D973114" w14:textId="5D5701AC" w:rsidR="003D471C" w:rsidRPr="005A3759" w:rsidRDefault="001D0D5A">
            <w:pPr>
              <w:spacing w:after="0" w:line="240" w:lineRule="auto"/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>Chiffres</w:t>
            </w:r>
          </w:p>
        </w:tc>
        <w:tc>
          <w:tcPr>
            <w:tcW w:w="2160" w:type="dxa"/>
          </w:tcPr>
          <w:p w14:paraId="5C42BBC2" w14:textId="77777777" w:rsidR="003D471C" w:rsidRPr="005A3759" w:rsidRDefault="00000000">
            <w:pPr>
              <w:spacing w:after="0" w:line="240" w:lineRule="auto"/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2159" w:type="dxa"/>
          </w:tcPr>
          <w:p w14:paraId="0729E61C" w14:textId="09335BDC" w:rsidR="003D471C" w:rsidRPr="005A3759" w:rsidRDefault="001D0D5A">
            <w:pPr>
              <w:spacing w:after="0" w:line="240" w:lineRule="auto"/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 xml:space="preserve">Vos </w:t>
            </w:r>
            <w:proofErr w:type="spellStart"/>
            <w:r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>Commentaires</w:t>
            </w:r>
            <w:proofErr w:type="spellEnd"/>
          </w:p>
        </w:tc>
      </w:tr>
      <w:tr w:rsidR="003D471C" w:rsidRPr="005A3759" w14:paraId="1D28A99A" w14:textId="77777777" w:rsidTr="004B36D9">
        <w:tc>
          <w:tcPr>
            <w:tcW w:w="2161" w:type="dxa"/>
          </w:tcPr>
          <w:p w14:paraId="1AA71CBB" w14:textId="55097573" w:rsidR="003D471C" w:rsidRPr="005A3759" w:rsidRDefault="001D0D5A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Chiffre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d’Affaires</w:t>
            </w:r>
            <w:proofErr w:type="spellEnd"/>
          </w:p>
        </w:tc>
        <w:tc>
          <w:tcPr>
            <w:tcW w:w="2160" w:type="dxa"/>
          </w:tcPr>
          <w:p w14:paraId="1805E975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35D9F7D5" w14:textId="1360AE4A" w:rsidR="003D471C" w:rsidRPr="005A3759" w:rsidRDefault="001D0D5A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Comme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mentionné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sur le Compte de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Résultat</w:t>
            </w:r>
            <w:proofErr w:type="spellEnd"/>
          </w:p>
        </w:tc>
        <w:tc>
          <w:tcPr>
            <w:tcW w:w="2159" w:type="dxa"/>
          </w:tcPr>
          <w:p w14:paraId="0605876A" w14:textId="77777777" w:rsidR="003D471C" w:rsidRPr="005A3759" w:rsidRDefault="003D471C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1F6A1C8B" w14:textId="77777777" w:rsidTr="004B36D9">
        <w:tc>
          <w:tcPr>
            <w:tcW w:w="2161" w:type="dxa"/>
          </w:tcPr>
          <w:p w14:paraId="3BFF4659" w14:textId="51D8B208" w:rsidR="003D471C" w:rsidRPr="005A3759" w:rsidRDefault="001D0D5A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Revenus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annuels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récurrents</w:t>
            </w:r>
            <w:proofErr w:type="spellEnd"/>
          </w:p>
        </w:tc>
        <w:tc>
          <w:tcPr>
            <w:tcW w:w="2160" w:type="dxa"/>
          </w:tcPr>
          <w:p w14:paraId="4B3A9029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20B947D8" w14:textId="7F0AFD6F" w:rsidR="003D471C" w:rsidRPr="005A3759" w:rsidRDefault="001D0D5A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Valeur des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revenus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annuels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contractuels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et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récurrents</w:t>
            </w:r>
            <w:proofErr w:type="spellEnd"/>
          </w:p>
        </w:tc>
        <w:tc>
          <w:tcPr>
            <w:tcW w:w="2159" w:type="dxa"/>
          </w:tcPr>
          <w:p w14:paraId="7F05DFDD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3F6E5946" w14:textId="77777777" w:rsidTr="004B36D9">
        <w:tc>
          <w:tcPr>
            <w:tcW w:w="2161" w:type="dxa"/>
          </w:tcPr>
          <w:p w14:paraId="44D5D2B1" w14:textId="42A780CA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Clients</w:t>
            </w:r>
            <w:r w:rsidR="001D0D5A"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1D0D5A"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Actifs</w:t>
            </w:r>
            <w:proofErr w:type="spellEnd"/>
          </w:p>
        </w:tc>
        <w:tc>
          <w:tcPr>
            <w:tcW w:w="2160" w:type="dxa"/>
          </w:tcPr>
          <w:p w14:paraId="5A00B41B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680A478C" w14:textId="63A98023" w:rsidR="003D471C" w:rsidRPr="005A3759" w:rsidRDefault="001D0D5A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Nombre total de clients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uniques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servis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au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cours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des 12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derniers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mois</w:t>
            </w:r>
            <w:proofErr w:type="spellEnd"/>
          </w:p>
        </w:tc>
        <w:tc>
          <w:tcPr>
            <w:tcW w:w="2159" w:type="dxa"/>
          </w:tcPr>
          <w:p w14:paraId="6D67BA98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496C5FB2" w14:textId="77777777" w:rsidTr="004B36D9">
        <w:tc>
          <w:tcPr>
            <w:tcW w:w="2161" w:type="dxa"/>
          </w:tcPr>
          <w:p w14:paraId="0763963E" w14:textId="73141B43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Marg</w:t>
            </w:r>
            <w:r w:rsidR="001D0D5A"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e Brute</w:t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%</w:t>
            </w:r>
          </w:p>
        </w:tc>
        <w:tc>
          <w:tcPr>
            <w:tcW w:w="2160" w:type="dxa"/>
          </w:tcPr>
          <w:p w14:paraId="12878AC3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74E32431" w14:textId="78A59F72" w:rsidR="003D471C" w:rsidRPr="005A3759" w:rsidRDefault="00000000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1D0D5A" w:rsidRPr="005A3759">
              <w:rPr>
                <w:rFonts w:asciiTheme="majorHAnsi" w:hAnsiTheme="majorHAnsi" w:cstheme="majorHAnsi"/>
                <w:sz w:val="24"/>
                <w:szCs w:val="24"/>
              </w:rPr>
              <w:t>Ventes</w:t>
            </w: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proofErr w:type="spellStart"/>
            <w:r w:rsidR="001D0D5A" w:rsidRPr="005A3759">
              <w:rPr>
                <w:rFonts w:asciiTheme="majorHAnsi" w:hAnsiTheme="majorHAnsi" w:cstheme="majorHAnsi"/>
                <w:sz w:val="24"/>
                <w:szCs w:val="24"/>
              </w:rPr>
              <w:t>Coût</w:t>
            </w:r>
            <w:proofErr w:type="spellEnd"/>
            <w:r w:rsidR="001D0D5A"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des </w:t>
            </w:r>
            <w:proofErr w:type="spellStart"/>
            <w:r w:rsidR="001D0D5A" w:rsidRPr="005A3759">
              <w:rPr>
                <w:rFonts w:asciiTheme="majorHAnsi" w:hAnsiTheme="majorHAnsi" w:cstheme="majorHAnsi"/>
                <w:sz w:val="24"/>
                <w:szCs w:val="24"/>
              </w:rPr>
              <w:t>marchandises</w:t>
            </w:r>
            <w:proofErr w:type="spellEnd"/>
            <w:r w:rsidR="001D0D5A"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vendues) </w:t>
            </w: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÷ </w:t>
            </w:r>
            <w:r w:rsidR="001D0D5A" w:rsidRPr="005A3759">
              <w:rPr>
                <w:rFonts w:asciiTheme="majorHAnsi" w:hAnsiTheme="majorHAnsi" w:cstheme="majorHAnsi"/>
                <w:sz w:val="24"/>
                <w:szCs w:val="24"/>
              </w:rPr>
              <w:t>Total Ventes</w:t>
            </w:r>
          </w:p>
        </w:tc>
        <w:tc>
          <w:tcPr>
            <w:tcW w:w="2159" w:type="dxa"/>
          </w:tcPr>
          <w:p w14:paraId="48F06556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52291C69" w14:textId="77777777" w:rsidTr="004B36D9">
        <w:tc>
          <w:tcPr>
            <w:tcW w:w="2161" w:type="dxa"/>
          </w:tcPr>
          <w:p w14:paraId="5DA00621" w14:textId="246E7E69" w:rsidR="003D471C" w:rsidRPr="005A3759" w:rsidRDefault="00843648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Résultat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Net</w:t>
            </w:r>
          </w:p>
        </w:tc>
        <w:tc>
          <w:tcPr>
            <w:tcW w:w="2160" w:type="dxa"/>
          </w:tcPr>
          <w:p w14:paraId="5F18115A" w14:textId="77777777" w:rsidR="003D471C" w:rsidRPr="005A3759" w:rsidRDefault="003D471C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95EA314" w14:textId="04E2C55D" w:rsidR="003D471C" w:rsidRPr="005A3759" w:rsidRDefault="00843648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La “bottom line” du Compte de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Résultat</w:t>
            </w:r>
            <w:proofErr w:type="spellEnd"/>
          </w:p>
        </w:tc>
        <w:tc>
          <w:tcPr>
            <w:tcW w:w="2159" w:type="dxa"/>
          </w:tcPr>
          <w:p w14:paraId="7EA319FE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6CD42DF4" w14:textId="77777777" w:rsidTr="004B36D9">
        <w:tc>
          <w:tcPr>
            <w:tcW w:w="2161" w:type="dxa"/>
          </w:tcPr>
          <w:p w14:paraId="0E33BACB" w14:textId="4779D36C" w:rsidR="003D471C" w:rsidRPr="005A3759" w:rsidRDefault="00843648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Résultat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avec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réintégrations</w:t>
            </w:r>
            <w:proofErr w:type="spellEnd"/>
          </w:p>
        </w:tc>
        <w:tc>
          <w:tcPr>
            <w:tcW w:w="2160" w:type="dxa"/>
          </w:tcPr>
          <w:p w14:paraId="7191BEA2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7F4B323A" w14:textId="0ABA3876" w:rsidR="003D471C" w:rsidRPr="005A3759" w:rsidRDefault="00843648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Partez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du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résultat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net,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ajoutez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le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salaire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du propriétaire,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avantages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en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nature et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coûts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non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récurrents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. Une estimation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suffit</w:t>
            </w:r>
            <w:proofErr w:type="spellEnd"/>
          </w:p>
        </w:tc>
        <w:tc>
          <w:tcPr>
            <w:tcW w:w="2159" w:type="dxa"/>
          </w:tcPr>
          <w:p w14:paraId="02D2D223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104A4057" w14:textId="77777777" w:rsidTr="004B36D9">
        <w:tc>
          <w:tcPr>
            <w:tcW w:w="2161" w:type="dxa"/>
          </w:tcPr>
          <w:p w14:paraId="22F3CE0D" w14:textId="4B80D3F0" w:rsidR="003D471C" w:rsidRPr="005A3759" w:rsidRDefault="00843648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Rémunération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complémentaire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des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actionnaires</w:t>
            </w:r>
            <w:proofErr w:type="spellEnd"/>
          </w:p>
        </w:tc>
        <w:tc>
          <w:tcPr>
            <w:tcW w:w="2160" w:type="dxa"/>
          </w:tcPr>
          <w:p w14:paraId="7E347C32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3E8D8233" w14:textId="2514B8C5" w:rsidR="003D471C" w:rsidRPr="005A3759" w:rsidRDefault="00843648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Partie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de la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rémunération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et des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avantages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sociaux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des propriétaires; supérieure au prix du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marché</w:t>
            </w:r>
            <w:proofErr w:type="spellEnd"/>
          </w:p>
        </w:tc>
        <w:tc>
          <w:tcPr>
            <w:tcW w:w="2159" w:type="dxa"/>
          </w:tcPr>
          <w:p w14:paraId="55C8B811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</w:tbl>
    <w:p w14:paraId="1105BD01" w14:textId="24309580" w:rsidR="004B36D9" w:rsidRPr="005A3759" w:rsidRDefault="004B36D9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2161"/>
        <w:gridCol w:w="2160"/>
        <w:gridCol w:w="2160"/>
        <w:gridCol w:w="2159"/>
      </w:tblGrid>
      <w:tr w:rsidR="003D471C" w:rsidRPr="005A3759" w14:paraId="66BC68CE" w14:textId="77777777" w:rsidTr="004B36D9">
        <w:tc>
          <w:tcPr>
            <w:tcW w:w="2161" w:type="dxa"/>
          </w:tcPr>
          <w:p w14:paraId="0B930D1F" w14:textId="61FBB96F" w:rsidR="003D471C" w:rsidRPr="005A3759" w:rsidRDefault="00843648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lastRenderedPageBreak/>
              <w:t xml:space="preserve">Fourchette de Prix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souhaitée</w:t>
            </w:r>
            <w:proofErr w:type="spellEnd"/>
          </w:p>
        </w:tc>
        <w:tc>
          <w:tcPr>
            <w:tcW w:w="2160" w:type="dxa"/>
          </w:tcPr>
          <w:p w14:paraId="236B04A1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5B9D47F6" w14:textId="2701365C" w:rsidR="003D471C" w:rsidRPr="005A3759" w:rsidRDefault="00ED58B9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Votre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estimation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préliminaire</w:t>
            </w:r>
            <w:proofErr w:type="spellEnd"/>
          </w:p>
        </w:tc>
        <w:tc>
          <w:tcPr>
            <w:tcW w:w="2159" w:type="dxa"/>
          </w:tcPr>
          <w:p w14:paraId="3BDEA067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718C4DAA" w14:textId="77777777" w:rsidTr="004B36D9">
        <w:tc>
          <w:tcPr>
            <w:tcW w:w="2161" w:type="dxa"/>
          </w:tcPr>
          <w:p w14:paraId="650D9B6C" w14:textId="1E75EAEF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Multiple</w:t>
            </w:r>
          </w:p>
        </w:tc>
        <w:tc>
          <w:tcPr>
            <w:tcW w:w="2160" w:type="dxa"/>
          </w:tcPr>
          <w:p w14:paraId="56107059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4FB2F8AC" w14:textId="748F2443" w:rsidR="003D471C" w:rsidRPr="005A3759" w:rsidRDefault="00000000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Style w:val="Strong"/>
                <w:rFonts w:asciiTheme="majorHAnsi" w:hAnsiTheme="majorHAnsi" w:cstheme="majorHAnsi"/>
                <w:b w:val="0"/>
                <w:color w:val="0F1115"/>
                <w:sz w:val="24"/>
                <w:szCs w:val="24"/>
              </w:rPr>
              <w:t>(</w:t>
            </w:r>
            <w:r w:rsidR="00ED58B9" w:rsidRPr="005A3759">
              <w:rPr>
                <w:rStyle w:val="Strong"/>
                <w:rFonts w:asciiTheme="majorHAnsi" w:hAnsiTheme="majorHAnsi" w:cstheme="majorHAnsi"/>
                <w:b w:val="0"/>
                <w:color w:val="0F1115"/>
                <w:sz w:val="24"/>
                <w:szCs w:val="24"/>
              </w:rPr>
              <w:t xml:space="preserve">Prix </w:t>
            </w:r>
            <w:proofErr w:type="spellStart"/>
            <w:r w:rsidR="00ED58B9" w:rsidRPr="005A3759">
              <w:rPr>
                <w:rStyle w:val="Strong"/>
                <w:rFonts w:asciiTheme="majorHAnsi" w:hAnsiTheme="majorHAnsi" w:cstheme="majorHAnsi"/>
                <w:b w:val="0"/>
                <w:color w:val="0F1115"/>
                <w:sz w:val="24"/>
                <w:szCs w:val="24"/>
              </w:rPr>
              <w:t>souhaité</w:t>
            </w:r>
            <w:proofErr w:type="spellEnd"/>
            <w:r w:rsidR="00ED58B9" w:rsidRPr="005A3759">
              <w:rPr>
                <w:rStyle w:val="Strong"/>
                <w:rFonts w:asciiTheme="majorHAnsi" w:hAnsiTheme="majorHAnsi" w:cstheme="majorHAnsi"/>
                <w:b w:val="0"/>
                <w:color w:val="0F1115"/>
                <w:sz w:val="24"/>
                <w:szCs w:val="24"/>
              </w:rPr>
              <w:t xml:space="preserve"> </w:t>
            </w:r>
            <w:r w:rsidRPr="005A3759">
              <w:rPr>
                <w:rStyle w:val="Strong"/>
                <w:rFonts w:asciiTheme="majorHAnsi" w:hAnsiTheme="majorHAnsi" w:cstheme="majorHAnsi"/>
                <w:b w:val="0"/>
                <w:color w:val="0F1115"/>
                <w:sz w:val="24"/>
                <w:szCs w:val="24"/>
              </w:rPr>
              <w:t xml:space="preserve">÷ </w:t>
            </w:r>
            <w:proofErr w:type="spellStart"/>
            <w:r w:rsidR="00ED58B9" w:rsidRPr="005A3759">
              <w:rPr>
                <w:rStyle w:val="Strong"/>
                <w:rFonts w:asciiTheme="majorHAnsi" w:hAnsiTheme="majorHAnsi" w:cstheme="majorHAnsi"/>
                <w:b w:val="0"/>
                <w:color w:val="0F1115"/>
                <w:sz w:val="24"/>
                <w:szCs w:val="24"/>
              </w:rPr>
              <w:t>Résultat</w:t>
            </w:r>
            <w:proofErr w:type="spellEnd"/>
            <w:r w:rsidR="00ED58B9" w:rsidRPr="005A3759">
              <w:rPr>
                <w:rStyle w:val="Strong"/>
                <w:rFonts w:asciiTheme="majorHAnsi" w:hAnsiTheme="majorHAnsi" w:cstheme="majorHAnsi"/>
                <w:b w:val="0"/>
                <w:color w:val="0F1115"/>
                <w:sz w:val="24"/>
                <w:szCs w:val="24"/>
              </w:rPr>
              <w:t xml:space="preserve"> avec </w:t>
            </w:r>
            <w:proofErr w:type="spellStart"/>
            <w:r w:rsidR="00ED58B9" w:rsidRPr="005A3759">
              <w:rPr>
                <w:rStyle w:val="Strong"/>
                <w:rFonts w:asciiTheme="majorHAnsi" w:hAnsiTheme="majorHAnsi" w:cstheme="majorHAnsi"/>
                <w:b w:val="0"/>
                <w:color w:val="0F1115"/>
                <w:sz w:val="24"/>
                <w:szCs w:val="24"/>
              </w:rPr>
              <w:t>ré-intérations</w:t>
            </w:r>
            <w:proofErr w:type="spellEnd"/>
            <w:r w:rsidR="00ED58B9" w:rsidRPr="005A3759">
              <w:rPr>
                <w:rStyle w:val="Strong"/>
                <w:rFonts w:asciiTheme="majorHAnsi" w:hAnsiTheme="majorHAnsi" w:cstheme="majorHAnsi"/>
                <w:b w:val="0"/>
                <w:color w:val="0F1115"/>
                <w:sz w:val="24"/>
                <w:szCs w:val="24"/>
              </w:rPr>
              <w:t>)</w:t>
            </w:r>
            <w:r w:rsidRPr="005A3759">
              <w:rPr>
                <w:rStyle w:val="Strong"/>
                <w:rFonts w:asciiTheme="majorHAnsi" w:hAnsiTheme="majorHAnsi" w:cstheme="majorHAnsi"/>
                <w:b w:val="0"/>
                <w:color w:val="0F1115"/>
                <w:sz w:val="24"/>
                <w:szCs w:val="24"/>
              </w:rPr>
              <w:t>.</w:t>
            </w:r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> </w:t>
            </w:r>
            <w:r w:rsidR="00ED58B9"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 xml:space="preserve">Nous </w:t>
            </w:r>
            <w:proofErr w:type="spellStart"/>
            <w:r w:rsidR="00ED58B9"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>pouvons</w:t>
            </w:r>
            <w:proofErr w:type="spellEnd"/>
            <w:r w:rsidR="00ED58B9"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 xml:space="preserve"> le </w:t>
            </w:r>
            <w:proofErr w:type="spellStart"/>
            <w:r w:rsidR="00ED58B9"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>calculer</w:t>
            </w:r>
            <w:proofErr w:type="spellEnd"/>
            <w:r w:rsidR="00ED58B9"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 xml:space="preserve"> ensemble </w:t>
            </w:r>
            <w:proofErr w:type="spellStart"/>
            <w:r w:rsidR="00ED58B9"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>éventuellement</w:t>
            </w:r>
            <w:proofErr w:type="spellEnd"/>
          </w:p>
        </w:tc>
        <w:tc>
          <w:tcPr>
            <w:tcW w:w="2159" w:type="dxa"/>
          </w:tcPr>
          <w:p w14:paraId="1FFABF5E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1D1C5713" w14:textId="77777777" w:rsidTr="004B36D9">
        <w:tc>
          <w:tcPr>
            <w:tcW w:w="2161" w:type="dxa"/>
          </w:tcPr>
          <w:p w14:paraId="2E8C6EC4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Cash &amp; Equivalents</w:t>
            </w:r>
          </w:p>
        </w:tc>
        <w:tc>
          <w:tcPr>
            <w:tcW w:w="2160" w:type="dxa"/>
          </w:tcPr>
          <w:p w14:paraId="5C82205B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07202405" w14:textId="326F0B10" w:rsidR="003D471C" w:rsidRPr="005A3759" w:rsidRDefault="00ED58B9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Soldes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bancaires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certificats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dépôt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, fonds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monétaires</w:t>
            </w:r>
            <w:proofErr w:type="spellEnd"/>
          </w:p>
        </w:tc>
        <w:tc>
          <w:tcPr>
            <w:tcW w:w="2159" w:type="dxa"/>
          </w:tcPr>
          <w:p w14:paraId="771288F0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7C5191E9" w14:textId="77777777" w:rsidTr="005A3759">
        <w:trPr>
          <w:trHeight w:val="679"/>
        </w:trPr>
        <w:tc>
          <w:tcPr>
            <w:tcW w:w="2161" w:type="dxa"/>
          </w:tcPr>
          <w:p w14:paraId="63453F5A" w14:textId="7BC05281" w:rsidR="003D471C" w:rsidRPr="005A3759" w:rsidRDefault="00ED58B9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Compte Clients</w:t>
            </w:r>
          </w:p>
        </w:tc>
        <w:tc>
          <w:tcPr>
            <w:tcW w:w="2160" w:type="dxa"/>
          </w:tcPr>
          <w:p w14:paraId="729C5C86" w14:textId="4857C3C6" w:rsidR="003D471C" w:rsidRPr="005A3759" w:rsidRDefault="003D471C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396720B" w14:textId="69082DDE" w:rsidR="003D471C" w:rsidRPr="005A3759" w:rsidRDefault="00ED58B9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Montants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dûs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par les clients</w:t>
            </w:r>
          </w:p>
        </w:tc>
        <w:tc>
          <w:tcPr>
            <w:tcW w:w="2159" w:type="dxa"/>
          </w:tcPr>
          <w:p w14:paraId="6DA20974" w14:textId="69FE514D" w:rsidR="003D471C" w:rsidRPr="005A3759" w:rsidRDefault="003D471C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2956E9CE" w14:textId="77777777" w:rsidTr="004B36D9">
        <w:tc>
          <w:tcPr>
            <w:tcW w:w="2161" w:type="dxa"/>
          </w:tcPr>
          <w:p w14:paraId="605791B3" w14:textId="324C1A82" w:rsidR="003D471C" w:rsidRPr="005A3759" w:rsidRDefault="00ED58B9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Stock total</w:t>
            </w:r>
          </w:p>
        </w:tc>
        <w:tc>
          <w:tcPr>
            <w:tcW w:w="2160" w:type="dxa"/>
          </w:tcPr>
          <w:p w14:paraId="1A7D7C30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5B11F016" w14:textId="5C81F706" w:rsidR="003D471C" w:rsidRPr="005A3759" w:rsidRDefault="00ED58B9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Style w:val="Emphasis"/>
                <w:rFonts w:asciiTheme="majorHAnsi" w:hAnsiTheme="majorHAnsi" w:cstheme="majorHAnsi"/>
                <w:i w:val="0"/>
                <w:sz w:val="24"/>
                <w:szCs w:val="24"/>
              </w:rPr>
              <w:t xml:space="preserve">Si possible, </w:t>
            </w:r>
            <w:proofErr w:type="spellStart"/>
            <w:r w:rsidRPr="005A3759">
              <w:rPr>
                <w:rStyle w:val="Emphasis"/>
                <w:rFonts w:asciiTheme="majorHAnsi" w:hAnsiTheme="majorHAnsi" w:cstheme="majorHAnsi"/>
                <w:i w:val="0"/>
                <w:sz w:val="24"/>
                <w:szCs w:val="24"/>
              </w:rPr>
              <w:t>différenciez</w:t>
            </w:r>
            <w:proofErr w:type="spellEnd"/>
            <w:r w:rsidRPr="005A3759">
              <w:rPr>
                <w:rStyle w:val="Emphasis"/>
                <w:rFonts w:asciiTheme="majorHAnsi" w:hAnsiTheme="majorHAnsi" w:cstheme="majorHAnsi"/>
                <w:i w:val="0"/>
                <w:sz w:val="24"/>
                <w:szCs w:val="24"/>
              </w:rPr>
              <w:t xml:space="preserve"> matières premières, </w:t>
            </w:r>
            <w:proofErr w:type="spellStart"/>
            <w:r w:rsidRPr="005A3759">
              <w:rPr>
                <w:rStyle w:val="Emphasis"/>
                <w:rFonts w:asciiTheme="majorHAnsi" w:hAnsiTheme="majorHAnsi" w:cstheme="majorHAnsi"/>
                <w:i w:val="0"/>
                <w:sz w:val="24"/>
                <w:szCs w:val="24"/>
              </w:rPr>
              <w:t>produits</w:t>
            </w:r>
            <w:proofErr w:type="spellEnd"/>
            <w:r w:rsidRPr="005A3759">
              <w:rPr>
                <w:rStyle w:val="Emphasis"/>
                <w:rFonts w:asciiTheme="majorHAnsi" w:hAnsiTheme="majorHAnsi" w:cstheme="maj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Style w:val="Emphasis"/>
                <w:rFonts w:asciiTheme="majorHAnsi" w:hAnsiTheme="majorHAnsi" w:cstheme="majorHAnsi"/>
                <w:i w:val="0"/>
                <w:sz w:val="24"/>
                <w:szCs w:val="24"/>
              </w:rPr>
              <w:t>en</w:t>
            </w:r>
            <w:proofErr w:type="spellEnd"/>
            <w:r w:rsidRPr="005A3759">
              <w:rPr>
                <w:rStyle w:val="Emphasis"/>
                <w:rFonts w:asciiTheme="majorHAnsi" w:hAnsiTheme="majorHAnsi" w:cstheme="maj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Style w:val="Emphasis"/>
                <w:rFonts w:asciiTheme="majorHAnsi" w:hAnsiTheme="majorHAnsi" w:cstheme="majorHAnsi"/>
                <w:i w:val="0"/>
                <w:sz w:val="24"/>
                <w:szCs w:val="24"/>
              </w:rPr>
              <w:t>cours</w:t>
            </w:r>
            <w:proofErr w:type="spellEnd"/>
            <w:r w:rsidRPr="005A3759">
              <w:rPr>
                <w:rStyle w:val="Emphasis"/>
                <w:rFonts w:asciiTheme="majorHAnsi" w:hAnsiTheme="majorHAnsi" w:cstheme="majorHAnsi"/>
                <w:i w:val="0"/>
                <w:sz w:val="24"/>
                <w:szCs w:val="24"/>
              </w:rPr>
              <w:t xml:space="preserve"> et </w:t>
            </w:r>
            <w:proofErr w:type="spellStart"/>
            <w:r w:rsidRPr="005A3759">
              <w:rPr>
                <w:rStyle w:val="Emphasis"/>
                <w:rFonts w:asciiTheme="majorHAnsi" w:hAnsiTheme="majorHAnsi" w:cstheme="majorHAnsi"/>
                <w:i w:val="0"/>
                <w:sz w:val="24"/>
                <w:szCs w:val="24"/>
              </w:rPr>
              <w:t>finis</w:t>
            </w:r>
            <w:proofErr w:type="spellEnd"/>
          </w:p>
        </w:tc>
        <w:tc>
          <w:tcPr>
            <w:tcW w:w="2159" w:type="dxa"/>
          </w:tcPr>
          <w:p w14:paraId="5A34741A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11179852" w14:textId="77777777" w:rsidTr="004B36D9">
        <w:tc>
          <w:tcPr>
            <w:tcW w:w="2161" w:type="dxa"/>
          </w:tcPr>
          <w:p w14:paraId="167255B0" w14:textId="77777777" w:rsidR="003D471C" w:rsidRPr="005A3759" w:rsidRDefault="00ED58B9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Immobilisations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corporelles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et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équipements</w:t>
            </w:r>
            <w:proofErr w:type="spellEnd"/>
          </w:p>
          <w:p w14:paraId="06544DF2" w14:textId="32D96F2C" w:rsidR="00ED58B9" w:rsidRPr="005A3759" w:rsidRDefault="00ED58B9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(hors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bâtiments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6B3EE2AD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668AF5AA" w14:textId="00EE8B48" w:rsidR="003D471C" w:rsidRPr="005A3759" w:rsidRDefault="00ED58B9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Valeur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comptable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nette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des machines,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équipements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et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meubles</w:t>
            </w:r>
            <w:proofErr w:type="spellEnd"/>
          </w:p>
        </w:tc>
        <w:tc>
          <w:tcPr>
            <w:tcW w:w="2159" w:type="dxa"/>
          </w:tcPr>
          <w:p w14:paraId="7BFF6D78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48267D34" w14:textId="77777777" w:rsidTr="004B36D9">
        <w:tc>
          <w:tcPr>
            <w:tcW w:w="2161" w:type="dxa"/>
          </w:tcPr>
          <w:p w14:paraId="513B41DA" w14:textId="6879121E" w:rsidR="003D471C" w:rsidRPr="005A3759" w:rsidRDefault="00ED58B9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Bâtiments</w:t>
            </w:r>
            <w:proofErr w:type="spellEnd"/>
          </w:p>
        </w:tc>
        <w:tc>
          <w:tcPr>
            <w:tcW w:w="2160" w:type="dxa"/>
          </w:tcPr>
          <w:p w14:paraId="695A2DA5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439610E5" w14:textId="0969D58F" w:rsidR="003D471C" w:rsidRPr="005A3759" w:rsidRDefault="00ED58B9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Valeur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comptable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nette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de tout bien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détenu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. (Si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aucun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, « S/O »)</w:t>
            </w:r>
          </w:p>
        </w:tc>
        <w:tc>
          <w:tcPr>
            <w:tcW w:w="2159" w:type="dxa"/>
          </w:tcPr>
          <w:p w14:paraId="6F1307FE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6F72BE1D" w14:textId="77777777" w:rsidTr="004B36D9">
        <w:tc>
          <w:tcPr>
            <w:tcW w:w="2161" w:type="dxa"/>
          </w:tcPr>
          <w:p w14:paraId="079E1D52" w14:textId="43D60ADC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CAPEX</w:t>
            </w:r>
            <w:r w:rsidR="00ED58B9"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ED58B9"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annuels</w:t>
            </w:r>
            <w:proofErr w:type="spellEnd"/>
          </w:p>
        </w:tc>
        <w:tc>
          <w:tcPr>
            <w:tcW w:w="2160" w:type="dxa"/>
          </w:tcPr>
          <w:p w14:paraId="57D775B4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7FCB6CF4" w14:textId="17C0922A" w:rsidR="003D471C" w:rsidRPr="005A3759" w:rsidRDefault="00664DA2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Dépenses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d'investissement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annuelles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approximatives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nécessaires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au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maintien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des </w:t>
            </w:r>
            <w:r w:rsidR="005A3759" w:rsidRPr="005A3759">
              <w:rPr>
                <w:rFonts w:asciiTheme="majorHAnsi" w:hAnsiTheme="majorHAnsi" w:cstheme="majorHAnsi"/>
                <w:sz w:val="24"/>
                <w:szCs w:val="24"/>
              </w:rPr>
              <w:t>operations</w:t>
            </w:r>
          </w:p>
        </w:tc>
        <w:tc>
          <w:tcPr>
            <w:tcW w:w="2159" w:type="dxa"/>
          </w:tcPr>
          <w:p w14:paraId="3A1FC26E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6DEF9404" w14:textId="77777777" w:rsidTr="004B36D9">
        <w:tc>
          <w:tcPr>
            <w:tcW w:w="2161" w:type="dxa"/>
          </w:tcPr>
          <w:p w14:paraId="1FF45BAB" w14:textId="291943BC" w:rsidR="003D471C" w:rsidRPr="005A3759" w:rsidRDefault="000072D6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Comptes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Fournisseurs</w:t>
            </w:r>
            <w:proofErr w:type="spellEnd"/>
          </w:p>
        </w:tc>
        <w:tc>
          <w:tcPr>
            <w:tcW w:w="2160" w:type="dxa"/>
          </w:tcPr>
          <w:p w14:paraId="7C6D6FC8" w14:textId="77777777" w:rsidR="003D471C" w:rsidRPr="005A3759" w:rsidRDefault="003D471C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66427F" w14:textId="51B41C37" w:rsidR="003D471C" w:rsidRPr="005A3759" w:rsidRDefault="000072D6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Sommes dues aux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fournisseurs</w:t>
            </w:r>
            <w:proofErr w:type="spellEnd"/>
          </w:p>
        </w:tc>
        <w:tc>
          <w:tcPr>
            <w:tcW w:w="2159" w:type="dxa"/>
          </w:tcPr>
          <w:p w14:paraId="2711B8E9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</w:tbl>
    <w:p w14:paraId="1669C00F" w14:textId="77777777" w:rsidR="005A3759" w:rsidRPr="005A3759" w:rsidRDefault="005A3759">
      <w:pPr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br w:type="page"/>
      </w: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2161"/>
        <w:gridCol w:w="2160"/>
        <w:gridCol w:w="2160"/>
        <w:gridCol w:w="2159"/>
      </w:tblGrid>
      <w:tr w:rsidR="003D471C" w:rsidRPr="005A3759" w14:paraId="018BAB95" w14:textId="77777777" w:rsidTr="004B36D9">
        <w:tc>
          <w:tcPr>
            <w:tcW w:w="2161" w:type="dxa"/>
          </w:tcPr>
          <w:p w14:paraId="1B0E4156" w14:textId="05AB4459" w:rsidR="003D471C" w:rsidRPr="005A3759" w:rsidRDefault="000072D6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lastRenderedPageBreak/>
              <w:t>Dettes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Court Terme</w:t>
            </w:r>
          </w:p>
        </w:tc>
        <w:tc>
          <w:tcPr>
            <w:tcW w:w="2160" w:type="dxa"/>
          </w:tcPr>
          <w:p w14:paraId="0CED38AB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03A3A2FC" w14:textId="71F9BBFD" w:rsidR="003D471C" w:rsidRPr="005A3759" w:rsidRDefault="000072D6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Dettes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à court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terme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, charges et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impôts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à payer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159" w:type="dxa"/>
          </w:tcPr>
          <w:p w14:paraId="37B04D21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25DC1313" w14:textId="77777777" w:rsidTr="004B36D9">
        <w:tc>
          <w:tcPr>
            <w:tcW w:w="2161" w:type="dxa"/>
          </w:tcPr>
          <w:p w14:paraId="66421645" w14:textId="45C63BA0" w:rsidR="003D471C" w:rsidRPr="005A3759" w:rsidRDefault="000072D6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Dettes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Long-Terme</w:t>
            </w:r>
          </w:p>
        </w:tc>
        <w:tc>
          <w:tcPr>
            <w:tcW w:w="2160" w:type="dxa"/>
          </w:tcPr>
          <w:p w14:paraId="105D362E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62F42ADF" w14:textId="6B160ECC" w:rsidR="003D471C" w:rsidRPr="005A3759" w:rsidRDefault="000072D6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Prêts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en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cours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emprunts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hypothécaires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credit</w:t>
            </w:r>
            <w:r w:rsidR="005A3759" w:rsidRPr="005A3759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-bail</w:t>
            </w:r>
          </w:p>
        </w:tc>
        <w:tc>
          <w:tcPr>
            <w:tcW w:w="2159" w:type="dxa"/>
          </w:tcPr>
          <w:p w14:paraId="4C1D94A3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56726FF4" w14:textId="77777777" w:rsidTr="004B36D9">
        <w:tc>
          <w:tcPr>
            <w:tcW w:w="2161" w:type="dxa"/>
          </w:tcPr>
          <w:p w14:paraId="06D47BEC" w14:textId="1ECB7C5F" w:rsidR="003D471C" w:rsidRPr="005A3759" w:rsidRDefault="000072D6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Pourquoi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souhaitez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-vous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vendre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?</w:t>
            </w:r>
          </w:p>
        </w:tc>
        <w:tc>
          <w:tcPr>
            <w:tcW w:w="2160" w:type="dxa"/>
          </w:tcPr>
          <w:p w14:paraId="20A2D32B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218BE892" w14:textId="061D2EB2" w:rsidR="003D471C" w:rsidRPr="005A3759" w:rsidRDefault="000072D6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Motivation 1ère</w:t>
            </w:r>
            <w:r w:rsidR="00C039A0"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(ex</w:t>
            </w:r>
            <w:r w:rsidR="00C039A0" w:rsidRPr="005A37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retraite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C039A0" w:rsidRPr="005A3759">
              <w:rPr>
                <w:rFonts w:asciiTheme="majorHAnsi" w:hAnsiTheme="majorHAnsi" w:cstheme="majorHAnsi"/>
                <w:sz w:val="24"/>
                <w:szCs w:val="24"/>
              </w:rPr>
              <w:t>autre</w:t>
            </w:r>
            <w:proofErr w:type="spellEnd"/>
            <w:r w:rsidR="00C039A0"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investissement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…)</w:t>
            </w:r>
          </w:p>
        </w:tc>
        <w:tc>
          <w:tcPr>
            <w:tcW w:w="2159" w:type="dxa"/>
          </w:tcPr>
          <w:p w14:paraId="0F65FB9D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  <w:tr w:rsidR="003D471C" w:rsidRPr="005A3759" w14:paraId="256EC6A1" w14:textId="77777777" w:rsidTr="004B36D9">
        <w:tc>
          <w:tcPr>
            <w:tcW w:w="2161" w:type="dxa"/>
          </w:tcPr>
          <w:p w14:paraId="7F3DCD23" w14:textId="6E0AA2AF" w:rsidR="003D471C" w:rsidRPr="005A3759" w:rsidRDefault="004B36D9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Priorités</w:t>
            </w:r>
            <w:proofErr w:type="spellEnd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 xml:space="preserve"> du </w:t>
            </w:r>
            <w:proofErr w:type="spellStart"/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t>Vendeur</w:t>
            </w:r>
            <w:proofErr w:type="spellEnd"/>
          </w:p>
        </w:tc>
        <w:tc>
          <w:tcPr>
            <w:tcW w:w="2160" w:type="dxa"/>
          </w:tcPr>
          <w:p w14:paraId="00F3AE55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1F7394AD" w14:textId="2C98A059" w:rsidR="003D471C" w:rsidRPr="005A3759" w:rsidRDefault="004B36D9" w:rsidP="004B36D9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Ex</w:t>
            </w:r>
            <w:r w:rsidR="00C039A0" w:rsidRPr="005A37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: 100 %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en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numéraire,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sécurité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l'équipe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, earn-outs…</w:t>
            </w:r>
          </w:p>
        </w:tc>
        <w:tc>
          <w:tcPr>
            <w:tcW w:w="2159" w:type="dxa"/>
          </w:tcPr>
          <w:p w14:paraId="301B6141" w14:textId="77777777" w:rsidR="003D471C" w:rsidRPr="005A3759" w:rsidRDefault="00000000" w:rsidP="004B36D9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  <w:r w:rsidRPr="005A3759">
              <w:rPr>
                <w:rFonts w:asciiTheme="majorHAnsi" w:eastAsia="MS Mincho" w:hAnsiTheme="majorHAnsi" w:cstheme="majorHAnsi"/>
                <w:sz w:val="24"/>
                <w:szCs w:val="24"/>
              </w:rPr>
              <w:br/>
            </w:r>
          </w:p>
        </w:tc>
      </w:tr>
    </w:tbl>
    <w:p w14:paraId="1A5B0D46" w14:textId="77777777" w:rsidR="00EA5FA8" w:rsidRPr="005A3759" w:rsidRDefault="00EA5FA8">
      <w:pPr>
        <w:pStyle w:val="Heading3"/>
        <w:spacing w:before="0"/>
        <w:rPr>
          <w:rFonts w:cstheme="majorHAnsi"/>
          <w:sz w:val="24"/>
          <w:szCs w:val="24"/>
        </w:rPr>
      </w:pPr>
    </w:p>
    <w:p w14:paraId="04F6EB3C" w14:textId="77777777" w:rsidR="00EA5FA8" w:rsidRPr="005A3759" w:rsidRDefault="00EA5FA8">
      <w:pPr>
        <w:spacing w:after="0" w:line="240" w:lineRule="auto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br w:type="page"/>
      </w:r>
    </w:p>
    <w:p w14:paraId="597FAF20" w14:textId="3219058E" w:rsidR="003D471C" w:rsidRPr="005A3759" w:rsidRDefault="00000000">
      <w:pPr>
        <w:pStyle w:val="Heading3"/>
        <w:spacing w:before="0"/>
        <w:rPr>
          <w:rFonts w:cstheme="majorHAnsi"/>
          <w:sz w:val="24"/>
          <w:szCs w:val="24"/>
        </w:rPr>
      </w:pPr>
      <w:r w:rsidRPr="005A3759">
        <w:rPr>
          <w:rFonts w:cstheme="majorHAnsi"/>
          <w:sz w:val="24"/>
          <w:szCs w:val="24"/>
        </w:rPr>
        <w:lastRenderedPageBreak/>
        <w:t>Special E-Commerce &amp; Digital</w:t>
      </w:r>
    </w:p>
    <w:p w14:paraId="28DF35C9" w14:textId="4862C9E1" w:rsidR="003D471C" w:rsidRPr="005A3759" w:rsidRDefault="009E416D">
      <w:pPr>
        <w:pStyle w:val="BodyText"/>
        <w:spacing w:after="0"/>
        <w:rPr>
          <w:rFonts w:asciiTheme="majorHAnsi" w:hAnsiTheme="majorHAnsi" w:cstheme="majorHAnsi"/>
          <w:color w:val="0F1115"/>
          <w:sz w:val="24"/>
          <w:szCs w:val="24"/>
        </w:rPr>
      </w:pPr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Si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cela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s'applique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à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votre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entreprise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, merci de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partager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tout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indicateur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clé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pertinent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parmi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les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suivants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:</w:t>
      </w:r>
    </w:p>
    <w:p w14:paraId="3B7B975E" w14:textId="77777777" w:rsidR="009E416D" w:rsidRPr="005A3759" w:rsidRDefault="009E416D" w:rsidP="00274C0A">
      <w:pPr>
        <w:pStyle w:val="BodyText"/>
        <w:spacing w:after="0" w:line="240" w:lineRule="auto"/>
        <w:rPr>
          <w:rFonts w:asciiTheme="majorHAnsi" w:hAnsiTheme="majorHAnsi" w:cstheme="majorHAnsi"/>
          <w:color w:val="0F1115"/>
          <w:sz w:val="24"/>
          <w:szCs w:val="24"/>
        </w:rPr>
      </w:pPr>
    </w:p>
    <w:tbl>
      <w:tblPr>
        <w:tblW w:w="8505" w:type="dxa"/>
        <w:tblLayout w:type="fixed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153"/>
        <w:gridCol w:w="2160"/>
        <w:gridCol w:w="2152"/>
      </w:tblGrid>
      <w:tr w:rsidR="003D471C" w:rsidRPr="005A3759" w14:paraId="5340F226" w14:textId="77777777" w:rsidTr="00912547">
        <w:trPr>
          <w:tblHeader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2C39" w14:textId="2BF9F187" w:rsidR="003D471C" w:rsidRPr="005A3759" w:rsidRDefault="009E416D" w:rsidP="00274C0A">
            <w:pPr>
              <w:pStyle w:val="TableHeading"/>
              <w:spacing w:after="0" w:line="240" w:lineRule="auto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Eléments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5622" w14:textId="13318765" w:rsidR="003D471C" w:rsidRPr="005A3759" w:rsidRDefault="009E416D" w:rsidP="00274C0A">
            <w:pPr>
              <w:pStyle w:val="TableHeading"/>
              <w:spacing w:after="0" w:line="240" w:lineRule="auto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Chiffres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1E82" w14:textId="77777777" w:rsidR="003D471C" w:rsidRPr="005A3759" w:rsidRDefault="00000000" w:rsidP="00274C0A">
            <w:pPr>
              <w:pStyle w:val="TableHeading"/>
              <w:spacing w:after="0" w:line="240" w:lineRule="auto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Notes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7FE" w14:textId="0DB46850" w:rsidR="003D471C" w:rsidRPr="005A3759" w:rsidRDefault="009E416D" w:rsidP="00274C0A">
            <w:pPr>
              <w:pStyle w:val="TableHeading"/>
              <w:spacing w:after="0" w:line="240" w:lineRule="auto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Vos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Commentaires</w:t>
            </w:r>
            <w:proofErr w:type="spellEnd"/>
          </w:p>
        </w:tc>
      </w:tr>
      <w:tr w:rsidR="003D471C" w:rsidRPr="005A3759" w14:paraId="532F4076" w14:textId="77777777" w:rsidTr="00010C2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84B3" w14:textId="45191B9A" w:rsidR="003D471C" w:rsidRPr="005A3759" w:rsidRDefault="00010C2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Trafic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mensuel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du site web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29F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087" w14:textId="4842AAA2" w:rsidR="003D471C" w:rsidRPr="005A3759" w:rsidRDefault="00010C2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Nombre total de sessions (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moyenne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12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derniers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mois)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874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4FEFB677" w14:textId="77777777" w:rsidTr="00010C2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5EA" w14:textId="77777777" w:rsidR="00912547" w:rsidRPr="005A3759" w:rsidRDefault="00912547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Sources de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trafic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principales</w:t>
            </w:r>
            <w:proofErr w:type="spellEnd"/>
          </w:p>
          <w:p w14:paraId="56C8E328" w14:textId="6E5272DB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4BC5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C765" w14:textId="4098F2E0" w:rsidR="003D471C" w:rsidRPr="005A3759" w:rsidRDefault="00C039A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</w:t>
            </w:r>
            <w:r w:rsidR="00912547"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x. : </w:t>
            </w:r>
            <w:proofErr w:type="spellStart"/>
            <w:r w:rsidR="00912547"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trafic</w:t>
            </w:r>
            <w:proofErr w:type="spellEnd"/>
            <w:r w:rsidR="00912547"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12547"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organique</w:t>
            </w:r>
            <w:proofErr w:type="spellEnd"/>
            <w:r w:rsidR="00912547"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912547"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payant</w:t>
            </w:r>
            <w:proofErr w:type="spellEnd"/>
            <w:r w:rsidR="00912547"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, réseaux </w:t>
            </w:r>
            <w:proofErr w:type="spellStart"/>
            <w:r w:rsidR="00912547"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sociaux</w:t>
            </w:r>
            <w:proofErr w:type="spellEnd"/>
            <w:r w:rsidR="00912547"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, email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26DC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22194130" w14:textId="77777777" w:rsidTr="00010C2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C654" w14:textId="1050BC50" w:rsidR="003D471C" w:rsidRPr="005A3759" w:rsidRDefault="00912547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Customer Acquisition Cost (CAC)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48DB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FD9" w14:textId="46AA560A" w:rsidR="003D471C" w:rsidRPr="005A3759" w:rsidRDefault="00912547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Coût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moyen pour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acquérir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un nouveau client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1AB4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412043AE" w14:textId="77777777" w:rsidTr="00010C2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8117" w14:textId="77777777" w:rsidR="003D471C" w:rsidRPr="005A3759" w:rsidRDefault="0000000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Customer Lifetime Value (LTV)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211A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2CD" w14:textId="496FB635" w:rsidR="003D471C" w:rsidRPr="005A3759" w:rsidRDefault="00912547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Chiffre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d'affaire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moyen par client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22F2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58EAEAB4" w14:textId="77777777" w:rsidTr="00010C2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32AC" w14:textId="77777777" w:rsidR="003D471C" w:rsidRPr="005A3759" w:rsidRDefault="0000000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LTV:CAC Ratio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9666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9D72" w14:textId="0A62009C" w:rsidR="003D471C" w:rsidRPr="005A3759" w:rsidRDefault="0000000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LTV ÷ CAC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8D0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09D1F8BB" w14:textId="77777777" w:rsidTr="00010C2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DEBF" w14:textId="77777777" w:rsidR="003D471C" w:rsidRPr="005A3759" w:rsidRDefault="0000000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Average Order Value (AOV)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9AF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0F50" w14:textId="6C7E0957" w:rsidR="003D471C" w:rsidRPr="005A3759" w:rsidRDefault="00912547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Panier moyen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4781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6746EADC" w14:textId="77777777" w:rsidTr="00010C2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E1BE" w14:textId="77777777" w:rsidR="003D471C" w:rsidRPr="005A3759" w:rsidRDefault="0000000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Conversion Rate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1EA0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A97B" w14:textId="1B9726FA" w:rsidR="003D471C" w:rsidRPr="005A3759" w:rsidRDefault="0000000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Website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="00912547" w:rsidRPr="005A3759">
              <w:rPr>
                <w:rFonts w:asciiTheme="majorHAnsi" w:hAnsiTheme="majorHAnsi" w:cstheme="majorHAnsi"/>
                <w:sz w:val="24"/>
                <w:szCs w:val="24"/>
              </w:rPr>
              <w:t>u</w:t>
            </w:r>
            <w:proofErr w:type="spellEnd"/>
            <w:r w:rsidR="00912547"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checkout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A6DB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250D0C96" w14:textId="77777777" w:rsidTr="00010C2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E8D1" w14:textId="4EB74A59" w:rsidR="003D471C" w:rsidRPr="005A3759" w:rsidRDefault="00912547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Taille </w:t>
            </w:r>
            <w:proofErr w:type="spellStart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liste</w:t>
            </w:r>
            <w:proofErr w:type="spellEnd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Emails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6D2C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342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BF62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62D9C0B1" w14:textId="77777777" w:rsidTr="00912547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A53F" w14:textId="425AA933" w:rsidR="003D471C" w:rsidRPr="005A3759" w:rsidRDefault="0000000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Plat</w:t>
            </w:r>
            <w:r w:rsidR="00912547"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e</w:t>
            </w:r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form</w:t>
            </w:r>
            <w:r w:rsidR="00912547"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e</w:t>
            </w:r>
            <w:proofErr w:type="spellEnd"/>
            <w:r w:rsidR="00912547"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/</w:t>
            </w:r>
            <w:r w:rsidR="00912547"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912547"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Dépendance</w:t>
            </w:r>
            <w:proofErr w:type="spellEnd"/>
            <w:r w:rsidR="00912547"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912547"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Fournisseur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11B0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8CB" w14:textId="3408F5E9" w:rsidR="003D471C" w:rsidRPr="005A3759" w:rsidRDefault="00C039A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912547" w:rsidRPr="005A3759">
              <w:rPr>
                <w:rFonts w:asciiTheme="majorHAnsi" w:hAnsiTheme="majorHAnsi" w:cstheme="majorHAnsi"/>
                <w:sz w:val="24"/>
                <w:szCs w:val="24"/>
              </w:rPr>
              <w:t>x</w:t>
            </w: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912547"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"Amazon 60% </w:t>
            </w:r>
            <w:r w:rsidR="00912547" w:rsidRPr="005A3759">
              <w:rPr>
                <w:rFonts w:asciiTheme="majorHAnsi" w:hAnsiTheme="majorHAnsi" w:cstheme="majorHAnsi"/>
                <w:sz w:val="24"/>
                <w:szCs w:val="24"/>
              </w:rPr>
              <w:t>des ventes</w:t>
            </w: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", "CMS</w:t>
            </w:r>
            <w:r w:rsidR="00912547"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unique</w:t>
            </w: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"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C2B8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6DC0F2F3" w14:textId="77777777" w:rsidTr="00912547">
        <w:trPr>
          <w:trHeight w:val="1337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8B5" w14:textId="443B9830" w:rsidR="003D471C" w:rsidRPr="005A3759" w:rsidRDefault="00912547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Principaux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logiciels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/ Stack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technologique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9E37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6752" w14:textId="56CEB034" w:rsidR="003D471C" w:rsidRPr="005A3759" w:rsidRDefault="00C039A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912547"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x. : Shopify, Salesforce, </w:t>
            </w:r>
            <w:proofErr w:type="spellStart"/>
            <w:r w:rsidR="00912547" w:rsidRPr="005A3759">
              <w:rPr>
                <w:rFonts w:asciiTheme="majorHAnsi" w:hAnsiTheme="majorHAnsi" w:cstheme="majorHAnsi"/>
                <w:sz w:val="24"/>
                <w:szCs w:val="24"/>
              </w:rPr>
              <w:t>outils</w:t>
            </w:r>
            <w:proofErr w:type="spellEnd"/>
            <w:r w:rsidR="00912547"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sur </w:t>
            </w:r>
            <w:proofErr w:type="spellStart"/>
            <w:r w:rsidR="00912547" w:rsidRPr="005A3759">
              <w:rPr>
                <w:rFonts w:asciiTheme="majorHAnsi" w:hAnsiTheme="majorHAnsi" w:cstheme="majorHAnsi"/>
                <w:sz w:val="24"/>
                <w:szCs w:val="24"/>
              </w:rPr>
              <w:t>mesure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9AEA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40B92F81" w14:textId="77777777" w:rsidTr="00912547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3C5B" w14:textId="599B4CBD" w:rsidR="003D471C" w:rsidRPr="005A3759" w:rsidRDefault="00912547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Propriété</w:t>
            </w:r>
            <w:proofErr w:type="spellEnd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intellectuelle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2E12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5F87" w14:textId="72CE7B28" w:rsidR="003D471C" w:rsidRPr="005A3759" w:rsidRDefault="00C039A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912547"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x. : marques, brevets, code propriétaire / </w:t>
            </w:r>
            <w:r w:rsidR="005A3759" w:rsidRPr="005A3759">
              <w:rPr>
                <w:rFonts w:asciiTheme="majorHAnsi" w:hAnsiTheme="majorHAnsi" w:cstheme="majorHAnsi"/>
                <w:sz w:val="24"/>
                <w:szCs w:val="24"/>
              </w:rPr>
              <w:t>algorithms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29A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B602E60" w14:textId="77777777" w:rsidR="003D471C" w:rsidRPr="005A3759" w:rsidRDefault="003D471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B5506C5" w14:textId="77777777" w:rsidR="005A3759" w:rsidRPr="005A3759" w:rsidRDefault="005A375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6C05172" w14:textId="27F17488" w:rsidR="003D471C" w:rsidRPr="005A3759" w:rsidRDefault="009E6D3E">
      <w:pPr>
        <w:spacing w:after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</w:pPr>
      <w:proofErr w:type="spellStart"/>
      <w:r w:rsidRPr="005A3759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  <w:lastRenderedPageBreak/>
        <w:t>Contexte</w:t>
      </w:r>
      <w:proofErr w:type="spellEnd"/>
      <w:r w:rsidRPr="005A3759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  <w:t xml:space="preserve"> et </w:t>
      </w:r>
      <w:proofErr w:type="spellStart"/>
      <w:r w:rsidRPr="005A3759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  <w:t>d</w:t>
      </w:r>
      <w:r w:rsidR="00274C0A" w:rsidRPr="005A3759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  <w:t>é</w:t>
      </w:r>
      <w:r w:rsidRPr="005A3759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  <w:t>tails</w:t>
      </w:r>
      <w:proofErr w:type="spellEnd"/>
      <w:r w:rsidRPr="005A3759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5A3759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  <w:t>supplémentaire</w:t>
      </w:r>
      <w:r w:rsidR="005A3759" w:rsidRPr="005A3759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  <w:t>s</w:t>
      </w:r>
      <w:proofErr w:type="spellEnd"/>
      <w:r w:rsidRPr="005A3759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  <w:t>:</w:t>
      </w:r>
    </w:p>
    <w:p w14:paraId="03679962" w14:textId="77777777" w:rsidR="009E6D3E" w:rsidRPr="005A3759" w:rsidRDefault="009E6D3E" w:rsidP="00274C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862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153"/>
        <w:gridCol w:w="2160"/>
        <w:gridCol w:w="2160"/>
        <w:gridCol w:w="2156"/>
      </w:tblGrid>
      <w:tr w:rsidR="003D471C" w:rsidRPr="005A3759" w14:paraId="3D5936E9" w14:textId="77777777" w:rsidTr="0097542A">
        <w:tc>
          <w:tcPr>
            <w:tcW w:w="2153" w:type="dxa"/>
          </w:tcPr>
          <w:p w14:paraId="4B018AC8" w14:textId="70804B34" w:rsidR="003D471C" w:rsidRPr="005A3759" w:rsidRDefault="009E6D3E" w:rsidP="00274C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>Eléments</w:t>
            </w:r>
            <w:proofErr w:type="spellEnd"/>
          </w:p>
        </w:tc>
        <w:tc>
          <w:tcPr>
            <w:tcW w:w="2160" w:type="dxa"/>
          </w:tcPr>
          <w:p w14:paraId="15360AFA" w14:textId="147A563A" w:rsidR="003D471C" w:rsidRPr="005A3759" w:rsidRDefault="009E6D3E" w:rsidP="00274C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>Chiffres</w:t>
            </w:r>
          </w:p>
        </w:tc>
        <w:tc>
          <w:tcPr>
            <w:tcW w:w="2160" w:type="dxa"/>
          </w:tcPr>
          <w:p w14:paraId="554FD703" w14:textId="344AA82B" w:rsidR="003D471C" w:rsidRPr="005A3759" w:rsidRDefault="00000000" w:rsidP="00274C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>Note</w:t>
            </w:r>
            <w:r w:rsidR="009E6D3E"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56" w:type="dxa"/>
          </w:tcPr>
          <w:p w14:paraId="72F85EC9" w14:textId="65BC3D85" w:rsidR="003D471C" w:rsidRPr="005A3759" w:rsidRDefault="009E6D3E" w:rsidP="00274C0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 xml:space="preserve">Vos </w:t>
            </w:r>
            <w:proofErr w:type="spellStart"/>
            <w:r w:rsidRPr="005A3759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>Commentaires</w:t>
            </w:r>
            <w:proofErr w:type="spellEnd"/>
          </w:p>
        </w:tc>
      </w:tr>
      <w:tr w:rsidR="003D471C" w:rsidRPr="005A3759" w14:paraId="3948FBA5" w14:textId="77777777" w:rsidTr="0097542A">
        <w:tc>
          <w:tcPr>
            <w:tcW w:w="2153" w:type="dxa"/>
          </w:tcPr>
          <w:p w14:paraId="229C6615" w14:textId="580E3BD8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Effets</w:t>
            </w:r>
            <w:proofErr w:type="spellEnd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à </w:t>
            </w:r>
            <w:proofErr w:type="spellStart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recevoir</w:t>
            </w:r>
            <w:proofErr w:type="spellEnd"/>
          </w:p>
        </w:tc>
        <w:tc>
          <w:tcPr>
            <w:tcW w:w="2160" w:type="dxa"/>
          </w:tcPr>
          <w:p w14:paraId="6504FA82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0B46FD" w14:textId="5BD07522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Sommes dues dans le cadre de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prêts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formels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ou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d'échéanciers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paiement</w:t>
            </w:r>
            <w:proofErr w:type="spellEnd"/>
          </w:p>
        </w:tc>
        <w:tc>
          <w:tcPr>
            <w:tcW w:w="2156" w:type="dxa"/>
          </w:tcPr>
          <w:p w14:paraId="4AAF11C1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5C7E620A" w14:textId="77777777" w:rsidTr="0097542A">
        <w:tc>
          <w:tcPr>
            <w:tcW w:w="2153" w:type="dxa"/>
            <w:tcBorders>
              <w:top w:val="nil"/>
            </w:tcBorders>
          </w:tcPr>
          <w:p w14:paraId="3FEABD50" w14:textId="672A7EA7" w:rsidR="003D471C" w:rsidRPr="005A3759" w:rsidRDefault="0000000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Vehic</w:t>
            </w:r>
            <w:r w:rsidR="007D2996"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u</w:t>
            </w:r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les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2B6D6DC5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018F1E4" w14:textId="75104B63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Valeur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nette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comptable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des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véhicules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l'entreprise</w:t>
            </w:r>
            <w:proofErr w:type="spellEnd"/>
          </w:p>
        </w:tc>
        <w:tc>
          <w:tcPr>
            <w:tcW w:w="2156" w:type="dxa"/>
            <w:tcBorders>
              <w:top w:val="nil"/>
            </w:tcBorders>
          </w:tcPr>
          <w:p w14:paraId="78046AB4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741F644B" w14:textId="77777777" w:rsidTr="0097542A">
        <w:tc>
          <w:tcPr>
            <w:tcW w:w="2153" w:type="dxa"/>
            <w:tcBorders>
              <w:top w:val="nil"/>
            </w:tcBorders>
          </w:tcPr>
          <w:p w14:paraId="77841423" w14:textId="16F6FA14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Produits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constatés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d'avance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</w:tcBorders>
          </w:tcPr>
          <w:p w14:paraId="2105823F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B62645B" w14:textId="0D2907D5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Paiements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reçus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pour des services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futurs</w:t>
            </w:r>
            <w:proofErr w:type="spellEnd"/>
          </w:p>
        </w:tc>
        <w:tc>
          <w:tcPr>
            <w:tcW w:w="2156" w:type="dxa"/>
            <w:tcBorders>
              <w:top w:val="nil"/>
            </w:tcBorders>
          </w:tcPr>
          <w:p w14:paraId="38B0DD1D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12324389" w14:textId="77777777" w:rsidTr="0097542A">
        <w:tc>
          <w:tcPr>
            <w:tcW w:w="2153" w:type="dxa"/>
            <w:tcBorders>
              <w:top w:val="nil"/>
            </w:tcBorders>
          </w:tcPr>
          <w:p w14:paraId="73578B60" w14:textId="2D095D05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Capacité</w:t>
            </w:r>
            <w:proofErr w:type="spellEnd"/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de travail</w:t>
            </w:r>
          </w:p>
        </w:tc>
        <w:tc>
          <w:tcPr>
            <w:tcW w:w="2160" w:type="dxa"/>
            <w:tcBorders>
              <w:top w:val="nil"/>
            </w:tcBorders>
          </w:tcPr>
          <w:p w14:paraId="008AE514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B82E5D6" w14:textId="7A1E3B62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Rythme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de production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actuel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et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taux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d'utilisation</w:t>
            </w:r>
            <w:proofErr w:type="spellEnd"/>
          </w:p>
        </w:tc>
        <w:tc>
          <w:tcPr>
            <w:tcW w:w="2156" w:type="dxa"/>
            <w:tcBorders>
              <w:top w:val="nil"/>
            </w:tcBorders>
          </w:tcPr>
          <w:p w14:paraId="17B83E14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202FA782" w14:textId="77777777" w:rsidTr="0097542A">
        <w:tc>
          <w:tcPr>
            <w:tcW w:w="2153" w:type="dxa"/>
            <w:tcBorders>
              <w:top w:val="nil"/>
            </w:tcBorders>
          </w:tcPr>
          <w:p w14:paraId="2D559013" w14:textId="5FE4A481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Canaux marketing</w:t>
            </w:r>
          </w:p>
        </w:tc>
        <w:tc>
          <w:tcPr>
            <w:tcW w:w="2160" w:type="dxa"/>
            <w:tcBorders>
              <w:top w:val="nil"/>
            </w:tcBorders>
          </w:tcPr>
          <w:p w14:paraId="4684F04F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503E482" w14:textId="74D929F7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Méthode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principale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d'acquisition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de clients</w:t>
            </w:r>
          </w:p>
        </w:tc>
        <w:tc>
          <w:tcPr>
            <w:tcW w:w="2156" w:type="dxa"/>
            <w:tcBorders>
              <w:top w:val="nil"/>
            </w:tcBorders>
          </w:tcPr>
          <w:p w14:paraId="316238F4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57313E8E" w14:textId="77777777" w:rsidTr="0097542A">
        <w:tc>
          <w:tcPr>
            <w:tcW w:w="2153" w:type="dxa"/>
            <w:tcBorders>
              <w:top w:val="nil"/>
            </w:tcBorders>
          </w:tcPr>
          <w:p w14:paraId="5F39E8E9" w14:textId="580CA9D3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Canaux vente</w:t>
            </w:r>
          </w:p>
        </w:tc>
        <w:tc>
          <w:tcPr>
            <w:tcW w:w="2160" w:type="dxa"/>
            <w:tcBorders>
              <w:top w:val="nil"/>
            </w:tcBorders>
          </w:tcPr>
          <w:p w14:paraId="4BA925CF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31C5702" w14:textId="4A2BE33D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Méthode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principale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de conclusion des vente</w:t>
            </w:r>
          </w:p>
        </w:tc>
        <w:tc>
          <w:tcPr>
            <w:tcW w:w="2156" w:type="dxa"/>
            <w:tcBorders>
              <w:top w:val="nil"/>
            </w:tcBorders>
          </w:tcPr>
          <w:p w14:paraId="6142B547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599B05FC" w14:textId="77777777" w:rsidTr="0097542A">
        <w:tc>
          <w:tcPr>
            <w:tcW w:w="2153" w:type="dxa"/>
            <w:tcBorders>
              <w:top w:val="nil"/>
              <w:bottom w:val="nil"/>
            </w:tcBorders>
          </w:tcPr>
          <w:p w14:paraId="1739BEA8" w14:textId="7B60899D" w:rsidR="003D471C" w:rsidRPr="005A3759" w:rsidRDefault="007D2996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Postes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de direction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actuellement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pourvus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D53EA2E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74BB490" w14:textId="6FEDD2BE" w:rsidR="003D471C" w:rsidRPr="005A3759" w:rsidRDefault="0000000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 xml:space="preserve">□ </w:t>
            </w:r>
            <w:r w:rsidR="007D2996"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>PDG</w:t>
            </w:r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 xml:space="preserve"> □ COO</w:t>
            </w:r>
          </w:p>
          <w:p w14:paraId="6E5AC796" w14:textId="6064B740" w:rsidR="003D471C" w:rsidRPr="005A3759" w:rsidRDefault="00000000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 xml:space="preserve">□ </w:t>
            </w:r>
            <w:r w:rsidR="007D2996"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>DAF</w:t>
            </w:r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 xml:space="preserve"> □ </w:t>
            </w:r>
            <w:r w:rsidR="007D2996"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 xml:space="preserve">Dir. Com. </w:t>
            </w:r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 xml:space="preserve"> □ </w:t>
            </w:r>
            <w:r w:rsidR="007D2996"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 xml:space="preserve">Dir. </w:t>
            </w:r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</w:rPr>
              <w:t>Marketing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BA7A614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3181785B" w14:textId="77777777" w:rsidTr="0097542A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81A5" w14:textId="03A2609D" w:rsidR="003D471C" w:rsidRPr="005A3759" w:rsidRDefault="0097542A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  <w:lang w:val="en-GB"/>
              </w:rPr>
              <w:t xml:space="preserve">Quel poste </w:t>
            </w:r>
            <w:proofErr w:type="spellStart"/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  <w:lang w:val="en-GB"/>
              </w:rPr>
              <w:t>manquant</w:t>
            </w:r>
            <w:proofErr w:type="spellEnd"/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  <w:lang w:val="en-GB"/>
              </w:rPr>
              <w:t xml:space="preserve"> ou </w:t>
            </w:r>
            <w:proofErr w:type="spellStart"/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  <w:lang w:val="en-GB"/>
              </w:rPr>
              <w:t>insuffisant</w:t>
            </w:r>
            <w:proofErr w:type="spellEnd"/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  <w:lang w:val="en-GB"/>
              </w:rPr>
              <w:t xml:space="preserve"> est le plus critique à </w:t>
            </w:r>
            <w:proofErr w:type="spellStart"/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  <w:lang w:val="en-GB"/>
              </w:rPr>
              <w:t>pourvoir</w:t>
            </w:r>
            <w:proofErr w:type="spellEnd"/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  <w:lang w:val="en-GB"/>
              </w:rPr>
              <w:t xml:space="preserve"> après la vente, le </w:t>
            </w:r>
            <w:proofErr w:type="spellStart"/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  <w:lang w:val="en-GB"/>
              </w:rPr>
              <w:t>cas</w:t>
            </w:r>
            <w:proofErr w:type="spellEnd"/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  <w:lang w:val="en-GB"/>
              </w:rPr>
              <w:t>échéant</w:t>
            </w:r>
            <w:proofErr w:type="spellEnd"/>
            <w:r w:rsidRPr="005A3759">
              <w:rPr>
                <w:rFonts w:asciiTheme="majorHAnsi" w:hAnsiTheme="majorHAnsi" w:cstheme="majorHAnsi"/>
                <w:color w:val="0F1115"/>
                <w:sz w:val="24"/>
                <w:szCs w:val="24"/>
                <w:lang w:val="en-GB"/>
              </w:rPr>
              <w:t xml:space="preserve"> 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C67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D82" w14:textId="77777777" w:rsidR="003D471C" w:rsidRPr="005A3759" w:rsidRDefault="003D471C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color w:val="0F1115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3FA5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717FD332" w14:textId="77777777" w:rsidTr="0097542A">
        <w:tc>
          <w:tcPr>
            <w:tcW w:w="2153" w:type="dxa"/>
            <w:tcBorders>
              <w:top w:val="single" w:sz="4" w:space="0" w:color="auto"/>
            </w:tcBorders>
          </w:tcPr>
          <w:p w14:paraId="5C2B279C" w14:textId="2FB17CBB" w:rsidR="003D471C" w:rsidRPr="005A3759" w:rsidRDefault="0097542A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Base clients et prospects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E9B61C3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9C54932" w14:textId="10B97467" w:rsidR="003D471C" w:rsidRPr="005A3759" w:rsidRDefault="0097542A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Taille de la base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récurrente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et du pipeline</w:t>
            </w:r>
          </w:p>
        </w:tc>
        <w:tc>
          <w:tcPr>
            <w:tcW w:w="2156" w:type="dxa"/>
            <w:tcBorders>
              <w:top w:val="single" w:sz="4" w:space="0" w:color="auto"/>
            </w:tcBorders>
          </w:tcPr>
          <w:p w14:paraId="6095E505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6D37BDDE" w14:textId="77777777" w:rsidTr="0097542A">
        <w:tc>
          <w:tcPr>
            <w:tcW w:w="2153" w:type="dxa"/>
            <w:tcBorders>
              <w:top w:val="nil"/>
            </w:tcBorders>
          </w:tcPr>
          <w:p w14:paraId="4FD611F6" w14:textId="5F0ABDEE" w:rsidR="003D471C" w:rsidRPr="005A3759" w:rsidRDefault="0097542A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Style w:val="Strong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Rotation du personnel</w:t>
            </w:r>
          </w:p>
        </w:tc>
        <w:tc>
          <w:tcPr>
            <w:tcW w:w="2160" w:type="dxa"/>
            <w:tcBorders>
              <w:top w:val="nil"/>
            </w:tcBorders>
          </w:tcPr>
          <w:p w14:paraId="627BDA50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47327FF" w14:textId="35B353B5" w:rsidR="003D471C" w:rsidRPr="005A3759" w:rsidRDefault="0097542A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(Nombre de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départs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÷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Effectif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moyen) × 100</w:t>
            </w:r>
          </w:p>
        </w:tc>
        <w:tc>
          <w:tcPr>
            <w:tcW w:w="2156" w:type="dxa"/>
            <w:tcBorders>
              <w:top w:val="nil"/>
            </w:tcBorders>
          </w:tcPr>
          <w:p w14:paraId="10D241EC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</w:tbl>
    <w:p w14:paraId="4E7706D4" w14:textId="474DD5FF" w:rsidR="00274C0A" w:rsidRPr="005A3759" w:rsidRDefault="00274C0A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862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153"/>
        <w:gridCol w:w="2160"/>
        <w:gridCol w:w="2160"/>
        <w:gridCol w:w="2156"/>
      </w:tblGrid>
      <w:tr w:rsidR="003D471C" w:rsidRPr="005A3759" w14:paraId="206EA32C" w14:textId="77777777" w:rsidTr="0097542A">
        <w:tc>
          <w:tcPr>
            <w:tcW w:w="2153" w:type="dxa"/>
            <w:tcBorders>
              <w:top w:val="nil"/>
            </w:tcBorders>
          </w:tcPr>
          <w:p w14:paraId="41F0A67F" w14:textId="29A8DEC5" w:rsidR="003D471C" w:rsidRPr="005A3759" w:rsidRDefault="00E825BF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Temps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consacré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par le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dirigeant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heures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semaine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nil"/>
            </w:tcBorders>
          </w:tcPr>
          <w:p w14:paraId="48302CE7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B3780CB" w14:textId="3B9F1AC0" w:rsidR="003D471C" w:rsidRPr="005A3759" w:rsidRDefault="00E825BF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Votre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implication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hebdomadaire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Moyenne</w:t>
            </w:r>
          </w:p>
        </w:tc>
        <w:tc>
          <w:tcPr>
            <w:tcW w:w="2156" w:type="dxa"/>
            <w:tcBorders>
              <w:top w:val="nil"/>
            </w:tcBorders>
          </w:tcPr>
          <w:p w14:paraId="1B54D4A6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09DD12F2" w14:textId="77777777" w:rsidTr="0097542A">
        <w:tc>
          <w:tcPr>
            <w:tcW w:w="2153" w:type="dxa"/>
            <w:tcBorders>
              <w:top w:val="nil"/>
            </w:tcBorders>
          </w:tcPr>
          <w:p w14:paraId="4F7691AC" w14:textId="7ECF5E19" w:rsidR="003D471C" w:rsidRPr="005A3759" w:rsidRDefault="00E825BF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Loyers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mensuels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(le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cas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échéant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2160" w:type="dxa"/>
            <w:tcBorders>
              <w:top w:val="nil"/>
            </w:tcBorders>
          </w:tcPr>
          <w:p w14:paraId="12BF404A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E121154" w14:textId="61D202FA" w:rsidR="003D471C" w:rsidRPr="005A3759" w:rsidRDefault="00E825BF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Loyer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mensuel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pour les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locaux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ou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équipements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en location</w:t>
            </w:r>
          </w:p>
        </w:tc>
        <w:tc>
          <w:tcPr>
            <w:tcW w:w="2156" w:type="dxa"/>
            <w:tcBorders>
              <w:top w:val="nil"/>
            </w:tcBorders>
          </w:tcPr>
          <w:p w14:paraId="262F9111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  <w:tr w:rsidR="003D471C" w:rsidRPr="005A3759" w14:paraId="030878F4" w14:textId="77777777" w:rsidTr="0097542A">
        <w:tc>
          <w:tcPr>
            <w:tcW w:w="2153" w:type="dxa"/>
            <w:tcBorders>
              <w:top w:val="nil"/>
            </w:tcBorders>
          </w:tcPr>
          <w:p w14:paraId="012C7242" w14:textId="54EBAF7A" w:rsidR="003D471C" w:rsidRPr="005A3759" w:rsidRDefault="00E825BF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Carnet de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commandes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(le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cas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échéant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nil"/>
            </w:tcBorders>
          </w:tcPr>
          <w:p w14:paraId="21280520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7596A7B" w14:textId="50C918BF" w:rsidR="003D471C" w:rsidRPr="005A3759" w:rsidRDefault="00E825BF" w:rsidP="00274C0A">
            <w:pPr>
              <w:pStyle w:val="TableContents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Valeur des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commandes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fermes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restant</w:t>
            </w:r>
            <w:proofErr w:type="spellEnd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à </w:t>
            </w:r>
            <w:proofErr w:type="spellStart"/>
            <w:r w:rsidRPr="005A37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livrer</w:t>
            </w:r>
            <w:proofErr w:type="spellEnd"/>
          </w:p>
        </w:tc>
        <w:tc>
          <w:tcPr>
            <w:tcW w:w="2156" w:type="dxa"/>
            <w:tcBorders>
              <w:top w:val="nil"/>
            </w:tcBorders>
          </w:tcPr>
          <w:p w14:paraId="5C56A518" w14:textId="77777777" w:rsidR="003D471C" w:rsidRPr="005A3759" w:rsidRDefault="003D471C" w:rsidP="00274C0A">
            <w:pPr>
              <w:spacing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</w:rPr>
            </w:pPr>
          </w:p>
        </w:tc>
      </w:tr>
    </w:tbl>
    <w:p w14:paraId="7714E1BC" w14:textId="77777777" w:rsidR="003D471C" w:rsidRPr="005A3759" w:rsidRDefault="003D471C" w:rsidP="00274C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724D2DF" w14:textId="77777777" w:rsidR="003D471C" w:rsidRPr="005A3759" w:rsidRDefault="003D471C" w:rsidP="00274C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BAA33B" w14:textId="069C5130" w:rsidR="003D471C" w:rsidRPr="005A3759" w:rsidRDefault="00000000" w:rsidP="00D4497A">
      <w:pPr>
        <w:pStyle w:val="Heading3"/>
        <w:spacing w:before="0" w:line="300" w:lineRule="auto"/>
        <w:rPr>
          <w:rFonts w:cstheme="majorHAnsi"/>
          <w:sz w:val="24"/>
          <w:szCs w:val="24"/>
        </w:rPr>
      </w:pPr>
      <w:r w:rsidRPr="005A3759">
        <w:rPr>
          <w:rFonts w:cstheme="majorHAnsi"/>
          <w:sz w:val="24"/>
          <w:szCs w:val="24"/>
        </w:rPr>
        <w:t xml:space="preserve">C. </w:t>
      </w:r>
      <w:r w:rsidR="00274C0A" w:rsidRPr="005A3759">
        <w:rPr>
          <w:rFonts w:cstheme="majorHAnsi"/>
          <w:sz w:val="24"/>
          <w:szCs w:val="24"/>
        </w:rPr>
        <w:t xml:space="preserve">Pour un examen plus </w:t>
      </w:r>
      <w:proofErr w:type="spellStart"/>
      <w:r w:rsidR="00274C0A" w:rsidRPr="005A3759">
        <w:rPr>
          <w:rFonts w:cstheme="majorHAnsi"/>
          <w:sz w:val="24"/>
          <w:szCs w:val="24"/>
        </w:rPr>
        <w:t>approfondi</w:t>
      </w:r>
      <w:proofErr w:type="spellEnd"/>
      <w:r w:rsidR="00274C0A" w:rsidRPr="005A3759">
        <w:rPr>
          <w:rFonts w:cstheme="majorHAnsi"/>
          <w:sz w:val="24"/>
          <w:szCs w:val="24"/>
        </w:rPr>
        <w:t xml:space="preserve"> – </w:t>
      </w:r>
      <w:proofErr w:type="spellStart"/>
      <w:r w:rsidR="00274C0A" w:rsidRPr="005A3759">
        <w:rPr>
          <w:rFonts w:cstheme="majorHAnsi"/>
          <w:sz w:val="24"/>
          <w:szCs w:val="24"/>
        </w:rPr>
        <w:t>Prochaines</w:t>
      </w:r>
      <w:proofErr w:type="spellEnd"/>
      <w:r w:rsidR="00274C0A" w:rsidRPr="005A3759">
        <w:rPr>
          <w:rFonts w:cstheme="majorHAnsi"/>
          <w:sz w:val="24"/>
          <w:szCs w:val="24"/>
        </w:rPr>
        <w:t xml:space="preserve"> étapes</w:t>
      </w:r>
    </w:p>
    <w:p w14:paraId="2FEE2EB4" w14:textId="77777777" w:rsidR="00274C0A" w:rsidRPr="005A3759" w:rsidRDefault="00274C0A" w:rsidP="00D4497A">
      <w:pPr>
        <w:spacing w:after="0" w:line="300" w:lineRule="auto"/>
        <w:rPr>
          <w:rFonts w:asciiTheme="majorHAnsi" w:hAnsiTheme="majorHAnsi" w:cstheme="majorHAnsi"/>
          <w:color w:val="0F1115"/>
          <w:sz w:val="24"/>
          <w:szCs w:val="24"/>
        </w:rPr>
      </w:pPr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Si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forte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adéquation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mutuelle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est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identifiée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, les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éléments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suivants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seront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requis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, après la signature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d'une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convention de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confidentialité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</w:rPr>
        <w:t>réciproque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</w:rPr>
        <w:t xml:space="preserve"> (NDA) :</w:t>
      </w:r>
    </w:p>
    <w:p w14:paraId="6FA48642" w14:textId="77777777" w:rsidR="00274C0A" w:rsidRPr="005A3759" w:rsidRDefault="00274C0A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71A334E0" w14:textId="18CF9C1B" w:rsidR="00274C0A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="00274C0A" w:rsidRPr="005A3759">
        <w:rPr>
          <w:rFonts w:asciiTheme="majorHAnsi" w:hAnsiTheme="majorHAnsi" w:cstheme="majorHAnsi"/>
          <w:sz w:val="24"/>
          <w:szCs w:val="24"/>
        </w:rPr>
        <w:t>Comptes</w:t>
      </w:r>
      <w:proofErr w:type="spellEnd"/>
      <w:r w:rsidR="00274C0A" w:rsidRPr="005A3759">
        <w:rPr>
          <w:rFonts w:asciiTheme="majorHAnsi" w:hAnsiTheme="majorHAnsi" w:cstheme="majorHAnsi"/>
          <w:sz w:val="24"/>
          <w:szCs w:val="24"/>
        </w:rPr>
        <w:t xml:space="preserve"> des 3 </w:t>
      </w:r>
      <w:proofErr w:type="spellStart"/>
      <w:r w:rsidR="00274C0A" w:rsidRPr="005A3759">
        <w:rPr>
          <w:rFonts w:asciiTheme="majorHAnsi" w:hAnsiTheme="majorHAnsi" w:cstheme="majorHAnsi"/>
          <w:sz w:val="24"/>
          <w:szCs w:val="24"/>
        </w:rPr>
        <w:t>derniers</w:t>
      </w:r>
      <w:proofErr w:type="spellEnd"/>
      <w:r w:rsidR="00274C0A"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4C0A" w:rsidRPr="005A3759">
        <w:rPr>
          <w:rFonts w:asciiTheme="majorHAnsi" w:hAnsiTheme="majorHAnsi" w:cstheme="majorHAnsi"/>
          <w:sz w:val="24"/>
          <w:szCs w:val="24"/>
        </w:rPr>
        <w:t>exercice</w:t>
      </w:r>
      <w:r w:rsidRPr="005A3759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br/>
        <w:t xml:space="preserve">- </w:t>
      </w:r>
      <w:r w:rsidR="00274C0A" w:rsidRPr="005A3759">
        <w:rPr>
          <w:rFonts w:asciiTheme="majorHAnsi" w:hAnsiTheme="majorHAnsi" w:cstheme="majorHAnsi"/>
          <w:sz w:val="24"/>
          <w:szCs w:val="24"/>
          <w:lang w:val="en-GB"/>
        </w:rPr>
        <w:t>Organigramme</w:t>
      </w:r>
    </w:p>
    <w:p w14:paraId="78F6B6D5" w14:textId="626C591A" w:rsidR="00274C0A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="00274C0A" w:rsidRPr="005A3759">
        <w:rPr>
          <w:rFonts w:asciiTheme="majorHAnsi" w:hAnsiTheme="majorHAnsi" w:cstheme="majorHAnsi"/>
          <w:sz w:val="24"/>
          <w:szCs w:val="24"/>
          <w:lang w:val="en-GB"/>
        </w:rPr>
        <w:t>Contrats</w:t>
      </w:r>
      <w:proofErr w:type="spellEnd"/>
      <w:r w:rsidR="00274C0A" w:rsidRPr="005A3759">
        <w:rPr>
          <w:rFonts w:asciiTheme="majorHAnsi" w:hAnsiTheme="majorHAnsi" w:cstheme="majorHAnsi"/>
          <w:sz w:val="24"/>
          <w:szCs w:val="24"/>
          <w:lang w:val="en-GB"/>
        </w:rPr>
        <w:t xml:space="preserve"> clients et </w:t>
      </w:r>
      <w:proofErr w:type="spellStart"/>
      <w:r w:rsidR="00274C0A" w:rsidRPr="005A3759">
        <w:rPr>
          <w:rFonts w:asciiTheme="majorHAnsi" w:hAnsiTheme="majorHAnsi" w:cstheme="majorHAnsi"/>
          <w:sz w:val="24"/>
          <w:szCs w:val="24"/>
          <w:lang w:val="en-GB"/>
        </w:rPr>
        <w:t>fournisseurs</w:t>
      </w:r>
      <w:proofErr w:type="spellEnd"/>
    </w:p>
    <w:p w14:paraId="4F3F0A2B" w14:textId="15BF72A3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 xml:space="preserve">- </w:t>
      </w:r>
      <w:r w:rsidR="00274C0A" w:rsidRPr="005A3759">
        <w:rPr>
          <w:rFonts w:asciiTheme="majorHAnsi" w:hAnsiTheme="majorHAnsi" w:cstheme="majorHAnsi"/>
          <w:sz w:val="24"/>
          <w:szCs w:val="24"/>
        </w:rPr>
        <w:t>P</w:t>
      </w:r>
      <w:r w:rsidRPr="005A3759">
        <w:rPr>
          <w:rFonts w:asciiTheme="majorHAnsi" w:hAnsiTheme="majorHAnsi" w:cstheme="majorHAnsi"/>
          <w:sz w:val="24"/>
          <w:szCs w:val="24"/>
        </w:rPr>
        <w:t>ipeline</w:t>
      </w:r>
      <w:r w:rsidR="00274C0A" w:rsidRPr="005A3759">
        <w:rPr>
          <w:rFonts w:asciiTheme="majorHAnsi" w:hAnsiTheme="majorHAnsi" w:cstheme="majorHAnsi"/>
          <w:sz w:val="24"/>
          <w:szCs w:val="24"/>
        </w:rPr>
        <w:t xml:space="preserve"> commercial</w:t>
      </w:r>
      <w:r w:rsidRPr="005A3759">
        <w:rPr>
          <w:rFonts w:asciiTheme="majorHAnsi" w:hAnsiTheme="majorHAnsi" w:cstheme="majorHAnsi"/>
          <w:sz w:val="24"/>
          <w:szCs w:val="24"/>
        </w:rPr>
        <w:br/>
        <w:t xml:space="preserve">- </w:t>
      </w:r>
      <w:r w:rsidR="00274C0A" w:rsidRPr="005A3759">
        <w:rPr>
          <w:rFonts w:asciiTheme="majorHAnsi" w:hAnsiTheme="majorHAnsi" w:cstheme="majorHAnsi"/>
          <w:sz w:val="24"/>
          <w:szCs w:val="24"/>
        </w:rPr>
        <w:t xml:space="preserve">Etat des </w:t>
      </w:r>
      <w:proofErr w:type="spellStart"/>
      <w:r w:rsidR="00274C0A" w:rsidRPr="005A3759">
        <w:rPr>
          <w:rFonts w:asciiTheme="majorHAnsi" w:hAnsiTheme="majorHAnsi" w:cstheme="majorHAnsi"/>
          <w:sz w:val="24"/>
          <w:szCs w:val="24"/>
        </w:rPr>
        <w:t>actifs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br/>
      </w:r>
    </w:p>
    <w:p w14:paraId="4075F6E7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br w:type="page"/>
      </w:r>
    </w:p>
    <w:p w14:paraId="088DC93F" w14:textId="57F66336" w:rsidR="003D471C" w:rsidRPr="005A3759" w:rsidRDefault="00000000" w:rsidP="00D4497A">
      <w:pPr>
        <w:pStyle w:val="Heading2"/>
        <w:spacing w:before="0" w:line="300" w:lineRule="auto"/>
        <w:rPr>
          <w:rFonts w:cstheme="majorHAnsi"/>
          <w:sz w:val="24"/>
          <w:szCs w:val="24"/>
        </w:rPr>
      </w:pPr>
      <w:proofErr w:type="spellStart"/>
      <w:r w:rsidRPr="005A3759">
        <w:rPr>
          <w:rFonts w:cstheme="majorHAnsi"/>
          <w:sz w:val="24"/>
          <w:szCs w:val="24"/>
        </w:rPr>
        <w:lastRenderedPageBreak/>
        <w:t>Part</w:t>
      </w:r>
      <w:r w:rsidR="000316A1" w:rsidRPr="005A3759">
        <w:rPr>
          <w:rFonts w:cstheme="majorHAnsi"/>
          <w:sz w:val="24"/>
          <w:szCs w:val="24"/>
        </w:rPr>
        <w:t>ie</w:t>
      </w:r>
      <w:proofErr w:type="spellEnd"/>
      <w:r w:rsidRPr="005A3759">
        <w:rPr>
          <w:rFonts w:cstheme="majorHAnsi"/>
          <w:sz w:val="24"/>
          <w:szCs w:val="24"/>
        </w:rPr>
        <w:t xml:space="preserve"> 3: </w:t>
      </w:r>
      <w:r w:rsidR="000316A1" w:rsidRPr="005A3759">
        <w:rPr>
          <w:rFonts w:cstheme="majorHAnsi"/>
          <w:sz w:val="24"/>
          <w:szCs w:val="24"/>
        </w:rPr>
        <w:t>Un Processus T</w:t>
      </w:r>
      <w:r w:rsidRPr="005A3759">
        <w:rPr>
          <w:rFonts w:cstheme="majorHAnsi"/>
          <w:sz w:val="24"/>
          <w:szCs w:val="24"/>
        </w:rPr>
        <w:t xml:space="preserve">ransparent &amp; </w:t>
      </w:r>
      <w:proofErr w:type="spellStart"/>
      <w:r w:rsidRPr="005A3759">
        <w:rPr>
          <w:rFonts w:cstheme="majorHAnsi"/>
          <w:sz w:val="24"/>
          <w:szCs w:val="24"/>
        </w:rPr>
        <w:t>Respect</w:t>
      </w:r>
      <w:r w:rsidR="000316A1" w:rsidRPr="005A3759">
        <w:rPr>
          <w:rFonts w:cstheme="majorHAnsi"/>
          <w:sz w:val="24"/>
          <w:szCs w:val="24"/>
        </w:rPr>
        <w:t>ueux</w:t>
      </w:r>
      <w:proofErr w:type="spellEnd"/>
    </w:p>
    <w:p w14:paraId="426E3ABF" w14:textId="77777777" w:rsidR="003D471C" w:rsidRPr="005A3759" w:rsidRDefault="003D471C" w:rsidP="00D4497A">
      <w:pPr>
        <w:pStyle w:val="Heading3"/>
        <w:spacing w:before="0" w:line="300" w:lineRule="auto"/>
        <w:rPr>
          <w:rStyle w:val="Strong"/>
          <w:rFonts w:cstheme="majorHAnsi"/>
          <w:b/>
          <w:bCs/>
          <w:sz w:val="24"/>
          <w:szCs w:val="24"/>
        </w:rPr>
      </w:pPr>
    </w:p>
    <w:p w14:paraId="700FA686" w14:textId="4DC77E22" w:rsidR="003D471C" w:rsidRPr="005A3759" w:rsidRDefault="006974E7" w:rsidP="00D4497A">
      <w:pPr>
        <w:pStyle w:val="Heading3"/>
        <w:spacing w:before="0" w:line="300" w:lineRule="auto"/>
        <w:rPr>
          <w:rFonts w:cstheme="majorHAnsi"/>
          <w:color w:val="000000"/>
          <w:sz w:val="24"/>
          <w:szCs w:val="24"/>
        </w:rPr>
      </w:pPr>
      <w:proofErr w:type="spellStart"/>
      <w:r w:rsidRPr="005A3759">
        <w:rPr>
          <w:rFonts w:cstheme="majorHAnsi"/>
          <w:color w:val="000000"/>
          <w:sz w:val="24"/>
          <w:szCs w:val="24"/>
        </w:rPr>
        <w:t>Etape</w:t>
      </w:r>
      <w:proofErr w:type="spellEnd"/>
      <w:r w:rsidRPr="005A3759">
        <w:rPr>
          <w:rFonts w:cstheme="majorHAnsi"/>
          <w:color w:val="000000"/>
          <w:sz w:val="24"/>
          <w:szCs w:val="24"/>
        </w:rPr>
        <w:t xml:space="preserve"> 1 : </w:t>
      </w:r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Entretien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préliminaire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confidentiel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(30 à 60 minutes)</w:t>
      </w:r>
      <w:r w:rsidRPr="005A3759">
        <w:rPr>
          <w:rFonts w:cstheme="majorHAnsi"/>
          <w:b w:val="0"/>
          <w:bCs w:val="0"/>
          <w:color w:val="000000"/>
          <w:sz w:val="24"/>
          <w:szCs w:val="24"/>
        </w:rPr>
        <w:br/>
        <w:t xml:space="preserve">Une conversation sans engagement pour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discuter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de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votre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entreprise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, de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vos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objectifs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et de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mon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approche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. Nous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vérifierons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s'il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existe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une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alignement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naturel.</w:t>
      </w:r>
    </w:p>
    <w:p w14:paraId="23746176" w14:textId="77777777" w:rsidR="003D471C" w:rsidRPr="005A3759" w:rsidRDefault="003D471C" w:rsidP="00D4497A">
      <w:pPr>
        <w:pStyle w:val="Heading3"/>
        <w:spacing w:before="0" w:line="300" w:lineRule="auto"/>
        <w:rPr>
          <w:rStyle w:val="Strong"/>
          <w:rFonts w:cstheme="majorHAnsi"/>
          <w:b/>
          <w:bCs/>
          <w:sz w:val="24"/>
          <w:szCs w:val="24"/>
        </w:rPr>
      </w:pPr>
    </w:p>
    <w:p w14:paraId="45AB1FAB" w14:textId="77777777" w:rsidR="006974E7" w:rsidRPr="005A3759" w:rsidRDefault="006974E7" w:rsidP="00D4497A">
      <w:pPr>
        <w:pStyle w:val="Heading3"/>
        <w:spacing w:before="0" w:line="300" w:lineRule="auto"/>
        <w:rPr>
          <w:rFonts w:cstheme="majorHAnsi"/>
          <w:sz w:val="24"/>
          <w:szCs w:val="24"/>
        </w:rPr>
      </w:pPr>
      <w:proofErr w:type="spellStart"/>
      <w:r w:rsidRPr="005A3759">
        <w:rPr>
          <w:rStyle w:val="Strong"/>
          <w:rFonts w:cstheme="majorHAnsi"/>
          <w:b/>
          <w:bCs/>
          <w:color w:val="000000"/>
          <w:sz w:val="24"/>
          <w:szCs w:val="24"/>
        </w:rPr>
        <w:t>Etape</w:t>
      </w:r>
      <w:proofErr w:type="spellEnd"/>
      <w:r w:rsidRPr="005A3759">
        <w:rPr>
          <w:rStyle w:val="Strong"/>
          <w:rFonts w:cstheme="majorHAnsi"/>
          <w:b/>
          <w:bCs/>
          <w:color w:val="000000"/>
          <w:sz w:val="24"/>
          <w:szCs w:val="24"/>
        </w:rPr>
        <w:t xml:space="preserve"> 2:</w:t>
      </w:r>
      <w:r w:rsidRPr="005A3759">
        <w:rPr>
          <w:rStyle w:val="Strong"/>
          <w:rFonts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Analyse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préliminaire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et retour initial</w:t>
      </w:r>
    </w:p>
    <w:p w14:paraId="4E4FC629" w14:textId="777103C9" w:rsidR="003D471C" w:rsidRPr="005A3759" w:rsidRDefault="006974E7" w:rsidP="00D4497A">
      <w:pPr>
        <w:pStyle w:val="Heading3"/>
        <w:spacing w:before="0" w:line="300" w:lineRule="auto"/>
        <w:rPr>
          <w:rFonts w:cstheme="majorHAnsi"/>
          <w:sz w:val="24"/>
          <w:szCs w:val="24"/>
        </w:rPr>
      </w:pPr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En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cas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d'intérêt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 mutuel fort, nous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fournirons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une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 indication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générale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 sur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l'adéquation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 et la fourchette de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valeur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potentielle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, sur la base des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informations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que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 vous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aurez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partagées</w:t>
      </w:r>
      <w:proofErr w:type="spellEnd"/>
      <w:r w:rsidRPr="005A3759">
        <w:rPr>
          <w:rFonts w:eastAsiaTheme="minorEastAsia" w:cstheme="majorHAnsi"/>
          <w:b w:val="0"/>
          <w:bCs w:val="0"/>
          <w:color w:val="000000"/>
          <w:sz w:val="24"/>
          <w:szCs w:val="24"/>
        </w:rPr>
        <w:t>.</w:t>
      </w:r>
    </w:p>
    <w:p w14:paraId="717E978D" w14:textId="77777777" w:rsidR="006974E7" w:rsidRPr="005A3759" w:rsidRDefault="006974E7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6571FB31" w14:textId="70EDF7FC" w:rsidR="003D471C" w:rsidRPr="005A3759" w:rsidRDefault="006974E7" w:rsidP="00D4497A">
      <w:pPr>
        <w:pStyle w:val="Heading3"/>
        <w:spacing w:before="0" w:line="300" w:lineRule="auto"/>
        <w:rPr>
          <w:rFonts w:cstheme="majorHAnsi"/>
          <w:sz w:val="24"/>
          <w:szCs w:val="24"/>
        </w:rPr>
      </w:pPr>
      <w:proofErr w:type="spellStart"/>
      <w:r w:rsidRPr="005A3759">
        <w:rPr>
          <w:rStyle w:val="Strong"/>
          <w:rFonts w:cstheme="majorHAnsi"/>
          <w:b/>
          <w:bCs/>
          <w:color w:val="000000"/>
          <w:sz w:val="24"/>
          <w:szCs w:val="24"/>
        </w:rPr>
        <w:t>Etape</w:t>
      </w:r>
      <w:proofErr w:type="spellEnd"/>
      <w:r w:rsidRPr="005A3759">
        <w:rPr>
          <w:rStyle w:val="Strong"/>
          <w:rFonts w:cstheme="majorHAnsi"/>
          <w:b/>
          <w:bCs/>
          <w:color w:val="000000"/>
          <w:sz w:val="24"/>
          <w:szCs w:val="24"/>
        </w:rPr>
        <w:t xml:space="preserve"> 3: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Évaluation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mutuelle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et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lettre</w:t>
      </w:r>
      <w:proofErr w:type="spellEnd"/>
      <w:r w:rsidRPr="005A3759">
        <w:rPr>
          <w:rFonts w:cstheme="maj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cstheme="majorHAnsi"/>
          <w:b w:val="0"/>
          <w:bCs w:val="0"/>
          <w:color w:val="000000"/>
          <w:sz w:val="24"/>
          <w:szCs w:val="24"/>
        </w:rPr>
        <w:t>d'intention</w:t>
      </w:r>
      <w:proofErr w:type="spellEnd"/>
    </w:p>
    <w:p w14:paraId="74661B11" w14:textId="77777777" w:rsidR="006974E7" w:rsidRPr="005A3759" w:rsidRDefault="006974E7" w:rsidP="00D4497A">
      <w:pPr>
        <w:spacing w:after="0" w:line="30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Si la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dynamique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est positive, nous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signerons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convention de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confidentialité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réciproque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A8E9FFF" w14:textId="6A22DBC8" w:rsidR="003D471C" w:rsidRPr="005A3759" w:rsidRDefault="006974E7" w:rsidP="00D4497A">
      <w:pPr>
        <w:spacing w:after="0" w:line="300" w:lineRule="auto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L’équipe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d’AEQUITUR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mènera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ensuite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analyse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opérationnelle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et financière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ciblée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pour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évaluer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la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valeur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réelle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et durable de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l'entreprise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et identifier les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éventuels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ajustements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critiques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nécessaires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5A3759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L'objectif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est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d'aboutir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à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valorisation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équitable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et à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structure de transaction qui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réponde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à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vos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besoins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—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que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ce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soit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par le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biais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de numéraire, de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compléments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de prix, de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cr</w:t>
      </w:r>
      <w:r w:rsidR="005A3759" w:rsidRPr="005A3759">
        <w:rPr>
          <w:rFonts w:asciiTheme="majorHAnsi" w:hAnsiTheme="majorHAnsi" w:cstheme="majorHAnsi"/>
          <w:color w:val="000000"/>
          <w:sz w:val="24"/>
          <w:szCs w:val="24"/>
        </w:rPr>
        <w:t>é</w:t>
      </w:r>
      <w:r w:rsidRPr="005A3759">
        <w:rPr>
          <w:rFonts w:asciiTheme="majorHAnsi" w:hAnsiTheme="majorHAnsi" w:cstheme="majorHAnsi"/>
          <w:color w:val="000000"/>
          <w:sz w:val="24"/>
          <w:szCs w:val="24"/>
        </w:rPr>
        <w:t>dit-vendeur</w:t>
      </w:r>
      <w:proofErr w:type="spellEnd"/>
      <w:r w:rsidR="005A3759"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-par </w:t>
      </w:r>
      <w:proofErr w:type="spellStart"/>
      <w:r w:rsidR="005A3759" w:rsidRPr="005A3759">
        <w:rPr>
          <w:rFonts w:asciiTheme="majorHAnsi" w:hAnsiTheme="majorHAnsi" w:cstheme="majorHAnsi"/>
          <w:color w:val="000000"/>
          <w:sz w:val="24"/>
          <w:szCs w:val="24"/>
        </w:rPr>
        <w:t>exemple</w:t>
      </w:r>
      <w:proofErr w:type="spellEnd"/>
      <w:r w:rsidR="005A3759"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A3759" w:rsidRPr="005A3759">
        <w:rPr>
          <w:rFonts w:asciiTheme="majorHAnsi" w:hAnsiTheme="majorHAnsi" w:cstheme="majorHAnsi"/>
          <w:color w:val="000000"/>
          <w:sz w:val="24"/>
          <w:szCs w:val="24"/>
        </w:rPr>
        <w:t>comme</w:t>
      </w:r>
      <w:proofErr w:type="spellEnd"/>
      <w:r w:rsidR="005A3759"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A3759" w:rsidRPr="005A3759">
        <w:rPr>
          <w:rFonts w:asciiTheme="majorHAnsi" w:hAnsiTheme="majorHAnsi" w:cstheme="majorHAnsi"/>
          <w:color w:val="000000"/>
          <w:sz w:val="24"/>
          <w:szCs w:val="24"/>
        </w:rPr>
        <w:t>complément</w:t>
      </w:r>
      <w:proofErr w:type="spellEnd"/>
      <w:r w:rsidR="005A3759"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de </w:t>
      </w:r>
      <w:proofErr w:type="spellStart"/>
      <w:r w:rsidR="005A3759" w:rsidRPr="005A3759">
        <w:rPr>
          <w:rFonts w:asciiTheme="majorHAnsi" w:hAnsiTheme="majorHAnsi" w:cstheme="majorHAnsi"/>
          <w:color w:val="000000"/>
          <w:sz w:val="24"/>
          <w:szCs w:val="24"/>
        </w:rPr>
        <w:t>retraite</w:t>
      </w:r>
      <w:proofErr w:type="spellEnd"/>
      <w:r w:rsidR="005A3759"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ou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d'une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combinaison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5A3759">
        <w:rPr>
          <w:rFonts w:asciiTheme="majorHAnsi" w:hAnsiTheme="majorHAnsi" w:cstheme="majorHAnsi"/>
          <w:color w:val="000000"/>
          <w:sz w:val="24"/>
          <w:szCs w:val="24"/>
        </w:rPr>
        <w:br/>
        <w:t xml:space="preserve">Nous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structurons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les transactions pour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qu'elles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soient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alignées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sur les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objectifs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du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vendeur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, tout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en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veillant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à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ce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que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l'entreprise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ne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soit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pas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surendettée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et conserve la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solidité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financière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nécessaire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pour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fonctionner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en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toute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sécurité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, se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développer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et assurer le service de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l'investissement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5A3759">
        <w:rPr>
          <w:rFonts w:asciiTheme="majorHAnsi" w:hAnsiTheme="majorHAnsi" w:cstheme="majorHAnsi"/>
          <w:color w:val="000000"/>
          <w:sz w:val="24"/>
          <w:szCs w:val="24"/>
        </w:rPr>
        <w:br/>
        <w:t xml:space="preserve">Si les chiffres et le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partenariat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conviennent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, nous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passons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à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une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lettre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d'intention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claire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Pr="005A3759">
        <w:rPr>
          <w:rFonts w:asciiTheme="majorHAnsi" w:hAnsiTheme="majorHAnsi" w:cstheme="majorHAnsi"/>
          <w:color w:val="000000"/>
          <w:sz w:val="24"/>
          <w:szCs w:val="24"/>
        </w:rPr>
        <w:t>équitable</w:t>
      </w:r>
      <w:proofErr w:type="spellEnd"/>
      <w:r w:rsidRPr="005A3759">
        <w:rPr>
          <w:rFonts w:asciiTheme="majorHAnsi" w:hAnsiTheme="majorHAnsi" w:cstheme="majorHAnsi"/>
          <w:color w:val="000000"/>
          <w:sz w:val="24"/>
          <w:szCs w:val="24"/>
        </w:rPr>
        <w:t xml:space="preserve"> et exclusive.</w:t>
      </w:r>
    </w:p>
    <w:p w14:paraId="1FEDF253" w14:textId="77777777" w:rsidR="006974E7" w:rsidRPr="005A3759" w:rsidRDefault="006974E7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3C9CC46A" w14:textId="5439F6DB" w:rsidR="003D471C" w:rsidRPr="005A3759" w:rsidRDefault="005309F4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</w:rPr>
        <w:t>Etape</w:t>
      </w:r>
      <w:proofErr w:type="spellEnd"/>
      <w:r w:rsidRPr="005A3759">
        <w:rPr>
          <w:rFonts w:asciiTheme="majorHAnsi" w:hAnsiTheme="majorHAnsi" w:cstheme="majorHAnsi"/>
          <w:b/>
          <w:bCs/>
          <w:sz w:val="24"/>
          <w:szCs w:val="24"/>
        </w:rPr>
        <w:t xml:space="preserve"> 4: </w:t>
      </w:r>
      <w:r w:rsidRPr="005A3759">
        <w:rPr>
          <w:rFonts w:asciiTheme="majorHAnsi" w:hAnsiTheme="majorHAnsi" w:cstheme="majorHAnsi"/>
          <w:sz w:val="24"/>
          <w:szCs w:val="24"/>
        </w:rPr>
        <w:t>Audit et Conclusion</w:t>
      </w:r>
    </w:p>
    <w:p w14:paraId="6527FAFC" w14:textId="1442DA0E" w:rsidR="003D471C" w:rsidRPr="005A3759" w:rsidRDefault="005309F4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Tout au long du processus :</w:t>
      </w:r>
      <w:r w:rsidRPr="005A3759">
        <w:rPr>
          <w:rFonts w:asciiTheme="majorHAnsi" w:hAnsiTheme="majorHAnsi" w:cstheme="majorHAnsi"/>
          <w:sz w:val="24"/>
          <w:szCs w:val="24"/>
        </w:rPr>
        <w:br/>
        <w:t xml:space="preserve">•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Discrétion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absolue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br/>
        <w:t xml:space="preserve">• Communication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directe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avec Marc RIVOIRA et/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Philippe HUGOT</w:t>
      </w:r>
      <w:r w:rsidRPr="005A3759">
        <w:rPr>
          <w:rFonts w:asciiTheme="majorHAnsi" w:hAnsiTheme="majorHAnsi" w:cstheme="majorHAnsi"/>
          <w:sz w:val="24"/>
          <w:szCs w:val="24"/>
        </w:rPr>
        <w:br/>
        <w:t xml:space="preserve">•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Calendrier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et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prochaines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t xml:space="preserve"> étapes </w:t>
      </w:r>
      <w:proofErr w:type="spellStart"/>
      <w:r w:rsidRPr="005A3759">
        <w:rPr>
          <w:rFonts w:asciiTheme="majorHAnsi" w:hAnsiTheme="majorHAnsi" w:cstheme="majorHAnsi"/>
          <w:sz w:val="24"/>
          <w:szCs w:val="24"/>
        </w:rPr>
        <w:t>clairs</w:t>
      </w:r>
      <w:proofErr w:type="spellEnd"/>
      <w:r w:rsidRPr="005A3759">
        <w:rPr>
          <w:rFonts w:asciiTheme="majorHAnsi" w:hAnsiTheme="majorHAnsi" w:cstheme="majorHAnsi"/>
          <w:sz w:val="24"/>
          <w:szCs w:val="24"/>
        </w:rPr>
        <w:br w:type="page"/>
      </w:r>
    </w:p>
    <w:p w14:paraId="49D485A4" w14:textId="5FDD3247" w:rsidR="003D471C" w:rsidRPr="005A3759" w:rsidRDefault="00000000" w:rsidP="00D4497A">
      <w:pPr>
        <w:pStyle w:val="Heading2"/>
        <w:spacing w:before="0" w:line="300" w:lineRule="auto"/>
        <w:rPr>
          <w:rFonts w:cstheme="majorHAnsi"/>
          <w:sz w:val="24"/>
          <w:szCs w:val="24"/>
        </w:rPr>
      </w:pPr>
      <w:proofErr w:type="spellStart"/>
      <w:r w:rsidRPr="005A3759">
        <w:rPr>
          <w:rFonts w:cstheme="majorHAnsi"/>
          <w:sz w:val="24"/>
          <w:szCs w:val="24"/>
        </w:rPr>
        <w:lastRenderedPageBreak/>
        <w:t>Part</w:t>
      </w:r>
      <w:r w:rsidR="005309F4" w:rsidRPr="005A3759">
        <w:rPr>
          <w:rFonts w:cstheme="majorHAnsi"/>
          <w:sz w:val="24"/>
          <w:szCs w:val="24"/>
        </w:rPr>
        <w:t>ie</w:t>
      </w:r>
      <w:proofErr w:type="spellEnd"/>
      <w:r w:rsidRPr="005A3759">
        <w:rPr>
          <w:rFonts w:cstheme="majorHAnsi"/>
          <w:sz w:val="24"/>
          <w:szCs w:val="24"/>
        </w:rPr>
        <w:t xml:space="preserve"> 4: </w:t>
      </w:r>
      <w:proofErr w:type="spellStart"/>
      <w:r w:rsidR="005309F4" w:rsidRPr="005A3759">
        <w:rPr>
          <w:rFonts w:cstheme="majorHAnsi"/>
          <w:sz w:val="24"/>
          <w:szCs w:val="24"/>
        </w:rPr>
        <w:t>I</w:t>
      </w:r>
      <w:r w:rsidRPr="005A3759">
        <w:rPr>
          <w:rFonts w:cstheme="majorHAnsi"/>
          <w:sz w:val="24"/>
          <w:szCs w:val="24"/>
        </w:rPr>
        <w:t>nformation</w:t>
      </w:r>
      <w:r w:rsidR="005309F4" w:rsidRPr="005A3759">
        <w:rPr>
          <w:rFonts w:cstheme="majorHAnsi"/>
          <w:sz w:val="24"/>
          <w:szCs w:val="24"/>
        </w:rPr>
        <w:t>s</w:t>
      </w:r>
      <w:proofErr w:type="spellEnd"/>
      <w:r w:rsidR="005309F4" w:rsidRPr="005A3759">
        <w:rPr>
          <w:rFonts w:cstheme="majorHAnsi"/>
          <w:sz w:val="24"/>
          <w:szCs w:val="24"/>
        </w:rPr>
        <w:t xml:space="preserve"> </w:t>
      </w:r>
      <w:proofErr w:type="spellStart"/>
      <w:r w:rsidR="005309F4" w:rsidRPr="005A3759">
        <w:rPr>
          <w:rFonts w:cstheme="majorHAnsi"/>
          <w:sz w:val="24"/>
          <w:szCs w:val="24"/>
        </w:rPr>
        <w:t>Complémentaires</w:t>
      </w:r>
      <w:proofErr w:type="spellEnd"/>
    </w:p>
    <w:p w14:paraId="35E8FD10" w14:textId="77777777" w:rsidR="005309F4" w:rsidRPr="005A3759" w:rsidRDefault="005309F4" w:rsidP="00D4497A">
      <w:pPr>
        <w:pStyle w:val="BodyText"/>
        <w:spacing w:after="0" w:line="300" w:lineRule="auto"/>
        <w:rPr>
          <w:rFonts w:asciiTheme="majorHAnsi" w:hAnsiTheme="majorHAnsi" w:cstheme="majorHAnsi"/>
          <w:color w:val="0F1115"/>
          <w:sz w:val="24"/>
          <w:szCs w:val="24"/>
          <w:lang w:val="en-GB"/>
        </w:rPr>
      </w:pP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  <w:lang w:val="en-GB"/>
        </w:rPr>
        <w:t>N'hésitez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  <w:lang w:val="en-GB"/>
        </w:rPr>
        <w:t xml:space="preserve"> pas à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  <w:lang w:val="en-GB"/>
        </w:rPr>
        <w:t>partager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  <w:lang w:val="en-GB"/>
        </w:rPr>
        <w:t xml:space="preserve"> toute autre information,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  <w:lang w:val="en-GB"/>
        </w:rPr>
        <w:t>contexte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  <w:lang w:val="en-GB"/>
        </w:rPr>
        <w:t xml:space="preserve"> ou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  <w:lang w:val="en-GB"/>
        </w:rPr>
        <w:t>préoccupation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  <w:lang w:val="en-GB"/>
        </w:rPr>
        <w:t xml:space="preserve"> </w:t>
      </w:r>
      <w:proofErr w:type="spellStart"/>
      <w:r w:rsidRPr="005A3759">
        <w:rPr>
          <w:rFonts w:asciiTheme="majorHAnsi" w:hAnsiTheme="majorHAnsi" w:cstheme="majorHAnsi"/>
          <w:color w:val="0F1115"/>
          <w:sz w:val="24"/>
          <w:szCs w:val="24"/>
          <w:lang w:val="en-GB"/>
        </w:rPr>
        <w:t>pertinente</w:t>
      </w:r>
      <w:proofErr w:type="spellEnd"/>
      <w:r w:rsidRPr="005A3759">
        <w:rPr>
          <w:rFonts w:asciiTheme="majorHAnsi" w:hAnsiTheme="majorHAnsi" w:cstheme="majorHAnsi"/>
          <w:color w:val="0F1115"/>
          <w:sz w:val="24"/>
          <w:szCs w:val="24"/>
          <w:lang w:val="en-GB"/>
        </w:rPr>
        <w:t>.</w:t>
      </w:r>
    </w:p>
    <w:p w14:paraId="047ACCE9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7613AFDA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6C4E3AA6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102CE745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25B10A60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13E7C338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3D38F39E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4CE6B7AF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4A2192C2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050802AF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1F5B9DC3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18BFFF6F" w14:textId="77777777" w:rsidR="003D471C" w:rsidRPr="005A3759" w:rsidRDefault="00000000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  <w:r w:rsidRPr="005A3759">
        <w:rPr>
          <w:rFonts w:asciiTheme="majorHAnsi" w:hAnsiTheme="majorHAnsi" w:cstheme="majorHAnsi"/>
          <w:sz w:val="24"/>
          <w:szCs w:val="24"/>
        </w:rPr>
        <w:t>____________________________________________________________</w:t>
      </w:r>
    </w:p>
    <w:p w14:paraId="18B704A4" w14:textId="77777777" w:rsidR="003D471C" w:rsidRPr="005A3759" w:rsidRDefault="003D471C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4039CDB6" w14:textId="77777777" w:rsidR="003D471C" w:rsidRPr="005A3759" w:rsidRDefault="003D471C" w:rsidP="00D4497A">
      <w:pPr>
        <w:spacing w:after="0" w:line="300" w:lineRule="auto"/>
        <w:rPr>
          <w:rFonts w:asciiTheme="majorHAnsi" w:hAnsiTheme="majorHAnsi" w:cstheme="majorHAnsi"/>
          <w:sz w:val="24"/>
          <w:szCs w:val="24"/>
        </w:rPr>
      </w:pPr>
    </w:p>
    <w:p w14:paraId="0495998F" w14:textId="67D3D789" w:rsidR="003D471C" w:rsidRDefault="005309F4" w:rsidP="00D4497A">
      <w:pPr>
        <w:spacing w:after="0" w:line="300" w:lineRule="auto"/>
        <w:rPr>
          <w:sz w:val="24"/>
          <w:szCs w:val="24"/>
        </w:rPr>
      </w:pP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  <w:lang w:val="en-GB"/>
        </w:rPr>
        <w:t>Entamons</w:t>
      </w:r>
      <w:proofErr w:type="spellEnd"/>
      <w:r w:rsidRPr="005A3759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</w:t>
      </w: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  <w:lang w:val="en-GB"/>
        </w:rPr>
        <w:t>une</w:t>
      </w:r>
      <w:proofErr w:type="spellEnd"/>
      <w:r w:rsidRPr="005A3759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conversation </w:t>
      </w:r>
      <w:proofErr w:type="spellStart"/>
      <w:r w:rsidRPr="005A3759">
        <w:rPr>
          <w:rFonts w:asciiTheme="majorHAnsi" w:hAnsiTheme="majorHAnsi" w:cstheme="majorHAnsi"/>
          <w:b/>
          <w:bCs/>
          <w:sz w:val="24"/>
          <w:szCs w:val="24"/>
          <w:lang w:val="en-GB"/>
        </w:rPr>
        <w:t>confidentielle</w:t>
      </w:r>
      <w:proofErr w:type="spellEnd"/>
      <w:r w:rsidRPr="005A3759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Pr="005A3759">
        <w:rPr>
          <w:rFonts w:asciiTheme="majorHAnsi" w:hAnsiTheme="majorHAnsi" w:cstheme="majorHAnsi"/>
          <w:sz w:val="24"/>
          <w:szCs w:val="24"/>
        </w:rPr>
        <w:t>hello@aequitur.com</w:t>
      </w:r>
      <w:r w:rsidRPr="005A3759">
        <w:rPr>
          <w:rFonts w:asciiTheme="majorHAnsi" w:hAnsiTheme="majorHAnsi" w:cstheme="majorHAnsi"/>
          <w:sz w:val="24"/>
          <w:szCs w:val="24"/>
        </w:rPr>
        <w:br/>
      </w:r>
      <w:r w:rsidRPr="005A3759">
        <w:rPr>
          <w:rFonts w:asciiTheme="majorHAnsi" w:hAnsiTheme="majorHAnsi" w:cstheme="majorHAnsi"/>
          <w:sz w:val="24"/>
          <w:szCs w:val="24"/>
        </w:rPr>
        <w:br/>
      </w:r>
      <w:r>
        <w:rPr>
          <w:sz w:val="24"/>
          <w:szCs w:val="24"/>
        </w:rPr>
        <w:br/>
      </w:r>
    </w:p>
    <w:sectPr w:rsidR="003D471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92" w:right="1800" w:bottom="1440" w:left="180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727F" w14:textId="77777777" w:rsidR="005C72FB" w:rsidRDefault="005C72FB">
      <w:pPr>
        <w:spacing w:after="0" w:line="240" w:lineRule="auto"/>
      </w:pPr>
      <w:r>
        <w:separator/>
      </w:r>
    </w:p>
  </w:endnote>
  <w:endnote w:type="continuationSeparator" w:id="0">
    <w:p w14:paraId="42468990" w14:textId="77777777" w:rsidR="005C72FB" w:rsidRDefault="005C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DF91" w14:textId="5D2FC4F6" w:rsidR="003D471C" w:rsidRDefault="00000000">
    <w:pPr>
      <w:pStyle w:val="Footer"/>
      <w:jc w:val="center"/>
      <w:rPr>
        <w:b/>
        <w:bCs/>
      </w:rPr>
    </w:pPr>
    <w:proofErr w:type="spellStart"/>
    <w:r>
      <w:rPr>
        <w:b/>
        <w:bCs/>
      </w:rPr>
      <w:t>Confidenti</w:t>
    </w:r>
    <w:r w:rsidR="00E71CFE">
      <w:rPr>
        <w:b/>
        <w:bCs/>
      </w:rPr>
      <w:t>e</w:t>
    </w:r>
    <w:r>
      <w:rPr>
        <w:b/>
        <w:bCs/>
      </w:rPr>
      <w:t>l</w:t>
    </w:r>
    <w:proofErr w:type="spellEnd"/>
    <w:r>
      <w:rPr>
        <w:b/>
        <w:bCs/>
      </w:rPr>
      <w:t xml:space="preserve"> – </w:t>
    </w:r>
    <w:r w:rsidR="00C656AD">
      <w:rPr>
        <w:b/>
        <w:bCs/>
      </w:rPr>
      <w:t>Aequitur.com</w:t>
    </w:r>
  </w:p>
  <w:p w14:paraId="4DD58FDF" w14:textId="6287B0E4" w:rsidR="003D471C" w:rsidRDefault="00000000">
    <w:pPr>
      <w:pStyle w:val="Footer"/>
      <w:jc w:val="center"/>
    </w:pPr>
    <w:r>
      <w:t>Pack</w:t>
    </w:r>
    <w:r w:rsidR="00C656AD">
      <w:t xml:space="preserve"> </w:t>
    </w:r>
    <w:proofErr w:type="spellStart"/>
    <w:r w:rsidR="00C656AD">
      <w:t>Cédant</w:t>
    </w:r>
    <w:proofErr w:type="spellEnd"/>
    <w:r>
      <w:t xml:space="preserve"> | Acquisitions | </w:t>
    </w:r>
    <w:proofErr w:type="spellStart"/>
    <w:r w:rsidR="00C656AD">
      <w:t>Transmettre</w:t>
    </w:r>
    <w:proofErr w:type="spellEnd"/>
    <w:r w:rsidR="00C656AD">
      <w:t xml:space="preserve"> </w:t>
    </w:r>
    <w:proofErr w:type="spellStart"/>
    <w:r w:rsidR="00C656AD">
      <w:t>Votre</w:t>
    </w:r>
    <w:proofErr w:type="spellEnd"/>
    <w:r w:rsidR="00C656AD">
      <w:t xml:space="preserve"> </w:t>
    </w:r>
    <w:proofErr w:type="spellStart"/>
    <w:r w:rsidR="00C656AD">
      <w:t>Entreprise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4DD4" w14:textId="77777777" w:rsidR="003D471C" w:rsidRDefault="00000000">
    <w:pPr>
      <w:pStyle w:val="Footer"/>
      <w:jc w:val="center"/>
      <w:rPr>
        <w:b/>
        <w:bCs/>
      </w:rPr>
    </w:pPr>
    <w:r>
      <w:rPr>
        <w:b/>
        <w:bCs/>
      </w:rPr>
      <w:t xml:space="preserve">Confidential – Philippe P. </w:t>
    </w:r>
    <w:proofErr w:type="spellStart"/>
    <w:r>
      <w:rPr>
        <w:b/>
        <w:bCs/>
      </w:rPr>
      <w:t>Hugot</w:t>
    </w:r>
    <w:proofErr w:type="spellEnd"/>
  </w:p>
  <w:p w14:paraId="6E5781D3" w14:textId="77777777" w:rsidR="003D471C" w:rsidRDefault="00000000">
    <w:pPr>
      <w:pStyle w:val="Footer"/>
      <w:jc w:val="center"/>
    </w:pPr>
    <w:r>
      <w:t>Seller’s Pack | Acquisitions | Stewarding Legacies Forward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FE58" w14:textId="77777777" w:rsidR="005C72FB" w:rsidRDefault="005C72FB">
      <w:pPr>
        <w:spacing w:after="0" w:line="240" w:lineRule="auto"/>
      </w:pPr>
      <w:r>
        <w:separator/>
      </w:r>
    </w:p>
  </w:footnote>
  <w:footnote w:type="continuationSeparator" w:id="0">
    <w:p w14:paraId="0725EB5B" w14:textId="77777777" w:rsidR="005C72FB" w:rsidRDefault="005C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807F" w14:textId="77777777" w:rsidR="003D471C" w:rsidRDefault="00000000">
    <w:pPr>
      <w:pStyle w:val="Header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t xml:space="preserve"> / </w:t>
    </w:r>
    <w:fldSimple w:instr=" NUMPAGES ">
      <w:r w:rsidR="003D471C">
        <w:t>14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HEADER_Default_Page_Style1"/>
  <w:p w14:paraId="52D2C6AA" w14:textId="77777777" w:rsidR="003D471C" w:rsidRDefault="00000000">
    <w:pPr>
      <w:pStyle w:val="Header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t xml:space="preserve"> / </w:t>
    </w:r>
    <w:fldSimple w:instr=" NUMPAGES ">
      <w:r w:rsidR="003D471C">
        <w:t>14</w:t>
      </w:r>
    </w:fldSimple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C38"/>
    <w:multiLevelType w:val="multilevel"/>
    <w:tmpl w:val="92FEA1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4D2616"/>
    <w:multiLevelType w:val="multilevel"/>
    <w:tmpl w:val="B6A6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A7991"/>
    <w:multiLevelType w:val="multilevel"/>
    <w:tmpl w:val="EB9C83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4F6247"/>
    <w:multiLevelType w:val="multilevel"/>
    <w:tmpl w:val="1DC2ED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6240E0"/>
    <w:multiLevelType w:val="multilevel"/>
    <w:tmpl w:val="325EC7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EA0ED2"/>
    <w:multiLevelType w:val="multilevel"/>
    <w:tmpl w:val="684ED35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0B542A"/>
    <w:multiLevelType w:val="multilevel"/>
    <w:tmpl w:val="521C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80256"/>
    <w:multiLevelType w:val="multilevel"/>
    <w:tmpl w:val="B414E5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F14786A"/>
    <w:multiLevelType w:val="multilevel"/>
    <w:tmpl w:val="AC70D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2958300">
    <w:abstractNumId w:val="7"/>
  </w:num>
  <w:num w:numId="2" w16cid:durableId="172687976">
    <w:abstractNumId w:val="0"/>
  </w:num>
  <w:num w:numId="3" w16cid:durableId="1617636493">
    <w:abstractNumId w:val="3"/>
  </w:num>
  <w:num w:numId="4" w16cid:durableId="1428500990">
    <w:abstractNumId w:val="4"/>
  </w:num>
  <w:num w:numId="5" w16cid:durableId="1609267634">
    <w:abstractNumId w:val="5"/>
  </w:num>
  <w:num w:numId="6" w16cid:durableId="852105781">
    <w:abstractNumId w:val="8"/>
  </w:num>
  <w:num w:numId="7" w16cid:durableId="890388152">
    <w:abstractNumId w:val="2"/>
  </w:num>
  <w:num w:numId="8" w16cid:durableId="1600524652">
    <w:abstractNumId w:val="1"/>
  </w:num>
  <w:num w:numId="9" w16cid:durableId="311641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1C"/>
    <w:rsid w:val="000072D6"/>
    <w:rsid w:val="00010C20"/>
    <w:rsid w:val="000316A1"/>
    <w:rsid w:val="00051565"/>
    <w:rsid w:val="001D0D5A"/>
    <w:rsid w:val="00274C0A"/>
    <w:rsid w:val="003D471C"/>
    <w:rsid w:val="003F763F"/>
    <w:rsid w:val="00494170"/>
    <w:rsid w:val="004B36D9"/>
    <w:rsid w:val="005309F4"/>
    <w:rsid w:val="0056475B"/>
    <w:rsid w:val="005A3007"/>
    <w:rsid w:val="005A3759"/>
    <w:rsid w:val="005C72FB"/>
    <w:rsid w:val="005F44DD"/>
    <w:rsid w:val="00664DA2"/>
    <w:rsid w:val="006974E7"/>
    <w:rsid w:val="007272CB"/>
    <w:rsid w:val="007D2996"/>
    <w:rsid w:val="008027E2"/>
    <w:rsid w:val="0080546E"/>
    <w:rsid w:val="00843648"/>
    <w:rsid w:val="00912547"/>
    <w:rsid w:val="009469F8"/>
    <w:rsid w:val="0097542A"/>
    <w:rsid w:val="009D0478"/>
    <w:rsid w:val="009E416D"/>
    <w:rsid w:val="009E6D3E"/>
    <w:rsid w:val="00A20217"/>
    <w:rsid w:val="00B65383"/>
    <w:rsid w:val="00C039A0"/>
    <w:rsid w:val="00C354E2"/>
    <w:rsid w:val="00C656AD"/>
    <w:rsid w:val="00D4497A"/>
    <w:rsid w:val="00D90EF6"/>
    <w:rsid w:val="00DE3BD9"/>
    <w:rsid w:val="00E71CFE"/>
    <w:rsid w:val="00E825BF"/>
    <w:rsid w:val="00EA5FA8"/>
    <w:rsid w:val="00ED58B9"/>
    <w:rsid w:val="00FB00A5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0F02"/>
  <w15:docId w15:val="{382AB344-2D4F-4BAF-901D-C5B2C3A9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philippe HUGOT</cp:lastModifiedBy>
  <cp:revision>2</cp:revision>
  <dcterms:created xsi:type="dcterms:W3CDTF">2026-03-07T12:29:00Z</dcterms:created>
  <dcterms:modified xsi:type="dcterms:W3CDTF">2026-03-07T12:29:00Z</dcterms:modified>
  <dc:language>en-GB</dc:language>
</cp:coreProperties>
</file>